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6082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"Ульяновская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4551654)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4608256" w:id="1"/>
    <w:p>
      <w:pPr>
        <w:sectPr>
          <w:pgSz w:w="11906" w:h="16383" w:orient="portrait"/>
        </w:sectPr>
      </w:pPr>
    </w:p>
    <w:bookmarkEnd w:id="1"/>
    <w:bookmarkEnd w:id="0"/>
    <w:bookmarkStart w:name="block-34608258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4608258" w:id="3"/>
    <w:p>
      <w:pPr>
        <w:sectPr>
          <w:pgSz w:w="11906" w:h="16383" w:orient="portrait"/>
        </w:sectPr>
      </w:pPr>
    </w:p>
    <w:bookmarkEnd w:id="3"/>
    <w:bookmarkEnd w:id="2"/>
    <w:bookmarkStart w:name="block-3460825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4608257" w:id="5"/>
    <w:p>
      <w:pPr>
        <w:sectPr>
          <w:pgSz w:w="11906" w:h="16383" w:orient="portrait"/>
        </w:sectPr>
      </w:pPr>
    </w:p>
    <w:bookmarkEnd w:id="5"/>
    <w:bookmarkEnd w:id="4"/>
    <w:bookmarkStart w:name="block-34608259" w:id="6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7"/>
      <w:bookmarkEnd w:id="7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8"/>
      <w:bookmarkEnd w:id="8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9"/>
      <w:bookmarkEnd w:id="9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4608259" w:id="10"/>
    <w:p>
      <w:pPr>
        <w:sectPr>
          <w:pgSz w:w="11906" w:h="16383" w:orient="portrait"/>
        </w:sectPr>
      </w:pPr>
    </w:p>
    <w:bookmarkEnd w:id="10"/>
    <w:bookmarkEnd w:id="6"/>
    <w:bookmarkStart w:name="block-34608255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608255" w:id="12"/>
    <w:p>
      <w:pPr>
        <w:sectPr>
          <w:pgSz w:w="16383" w:h="11906" w:orient="landscape"/>
        </w:sectPr>
      </w:pPr>
    </w:p>
    <w:bookmarkEnd w:id="12"/>
    <w:bookmarkEnd w:id="11"/>
    <w:bookmarkStart w:name="block-3460826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608260" w:id="14"/>
    <w:p>
      <w:pPr>
        <w:sectPr>
          <w:pgSz w:w="16383" w:h="11906" w:orient="landscape"/>
        </w:sectPr>
      </w:pPr>
    </w:p>
    <w:bookmarkEnd w:id="14"/>
    <w:bookmarkEnd w:id="13"/>
    <w:bookmarkStart w:name="block-3460826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608261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