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3540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5439502)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1354047" w:id="1"/>
    <w:p>
      <w:pPr>
        <w:sectPr>
          <w:pgSz w:w="11906" w:h="16383" w:orient="portrait"/>
        </w:sectPr>
      </w:pPr>
    </w:p>
    <w:bookmarkEnd w:id="1"/>
    <w:bookmarkEnd w:id="0"/>
    <w:bookmarkStart w:name="block-41354050" w:id="2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3"/>
      <w:bookmarkEnd w:id="3"/>
    </w:p>
    <w:p>
      <w:pPr>
        <w:spacing w:before="0" w:after="0"/>
        <w:ind w:firstLine="600"/>
        <w:jc w:val="left"/>
      </w:pPr>
      <w:bookmarkStart w:name="_Toc157707436" w:id="4"/>
      <w:bookmarkEnd w:id="4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1354050" w:id="5"/>
    <w:p>
      <w:pPr>
        <w:sectPr>
          <w:pgSz w:w="11906" w:h="16383" w:orient="portrait"/>
        </w:sectPr>
      </w:pPr>
    </w:p>
    <w:bookmarkEnd w:id="5"/>
    <w:bookmarkEnd w:id="2"/>
    <w:bookmarkStart w:name="block-41354046" w:id="6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8"/>
      <w:bookmarkEnd w:id="8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9"/>
      <w:bookmarkEnd w:id="9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0"/>
      <w:bookmarkEnd w:id="10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1"/>
      <w:bookmarkEnd w:id="11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2"/>
      <w:bookmarkEnd w:id="12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4"/>
      <w:bookmarkEnd w:id="14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1354046" w:id="17"/>
    <w:p>
      <w:pPr>
        <w:sectPr>
          <w:pgSz w:w="11906" w:h="16383" w:orient="portrait"/>
        </w:sectPr>
      </w:pPr>
    </w:p>
    <w:bookmarkEnd w:id="17"/>
    <w:bookmarkEnd w:id="6"/>
    <w:bookmarkStart w:name="block-41354048" w:id="18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1"/>
      <w:bookmarkEnd w:id="21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1354048" w:id="22"/>
    <w:p>
      <w:pPr>
        <w:sectPr>
          <w:pgSz w:w="11906" w:h="16383" w:orient="portrait"/>
        </w:sectPr>
      </w:pPr>
    </w:p>
    <w:bookmarkEnd w:id="22"/>
    <w:bookmarkEnd w:id="18"/>
    <w:bookmarkStart w:name="block-4135404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75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9" w:id="24"/>
    <w:p>
      <w:pPr>
        <w:sectPr>
          <w:pgSz w:w="16383" w:h="11906" w:orient="landscape"/>
        </w:sectPr>
      </w:pPr>
    </w:p>
    <w:bookmarkEnd w:id="24"/>
    <w:bookmarkEnd w:id="23"/>
    <w:bookmarkStart w:name="block-4135405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2" w:id="26"/>
    <w:p>
      <w:pPr>
        <w:sectPr>
          <w:pgSz w:w="16383" w:h="11906" w:orient="landscape"/>
        </w:sectPr>
      </w:pPr>
    </w:p>
    <w:bookmarkEnd w:id="26"/>
    <w:bookmarkEnd w:id="25"/>
    <w:bookmarkStart w:name="block-4135405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3" w:id="28"/>
    <w:p>
      <w:pPr>
        <w:sectPr>
          <w:pgSz w:w="16383" w:h="11906" w:orient="landscape"/>
        </w:sectPr>
      </w:pPr>
    </w:p>
    <w:bookmarkEnd w:id="28"/>
    <w:bookmarkEnd w:id="27"/>
    <w:bookmarkStart w:name="block-4135404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5" w:id="30"/>
    <w:p>
      <w:pPr>
        <w:sectPr>
          <w:pgSz w:w="16383" w:h="11906" w:orient="landscape"/>
        </w:sectPr>
      </w:pPr>
    </w:p>
    <w:bookmarkEnd w:id="30"/>
    <w:bookmarkEnd w:id="29"/>
    <w:bookmarkStart w:name="block-41354054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2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4" w:id="32"/>
    <w:p>
      <w:pPr>
        <w:sectPr>
          <w:pgSz w:w="16383" w:h="11906" w:orient="landscape"/>
        </w:sectPr>
      </w:pPr>
    </w:p>
    <w:bookmarkEnd w:id="32"/>
    <w:bookmarkEnd w:id="31"/>
    <w:bookmarkStart w:name="block-4135405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5" w:id="34"/>
    <w:p>
      <w:pPr>
        <w:sectPr>
          <w:pgSz w:w="16383" w:h="11906" w:orient="landscape"/>
        </w:sectPr>
      </w:pPr>
    </w:p>
    <w:bookmarkEnd w:id="34"/>
    <w:bookmarkEnd w:id="33"/>
    <w:bookmarkStart w:name="block-41354038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38" w:id="36"/>
    <w:p>
      <w:pPr>
        <w:sectPr>
          <w:pgSz w:w="16383" w:h="11906" w:orient="landscape"/>
        </w:sectPr>
      </w:pPr>
    </w:p>
    <w:bookmarkEnd w:id="36"/>
    <w:bookmarkEnd w:id="35"/>
    <w:bookmarkStart w:name="block-41354058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42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11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8" w:id="38"/>
    <w:p>
      <w:pPr>
        <w:sectPr>
          <w:pgSz w:w="16383" w:h="11906" w:orient="landscape"/>
        </w:sectPr>
      </w:pPr>
    </w:p>
    <w:bookmarkEnd w:id="38"/>
    <w:bookmarkEnd w:id="37"/>
    <w:bookmarkStart w:name="block-41354051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1" w:id="40"/>
    <w:p>
      <w:pPr>
        <w:sectPr>
          <w:pgSz w:w="16383" w:h="11906" w:orient="landscape"/>
        </w:sectPr>
      </w:pPr>
    </w:p>
    <w:bookmarkEnd w:id="40"/>
    <w:bookmarkEnd w:id="39"/>
    <w:bookmarkStart w:name="block-4135404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6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0" w:id="42"/>
    <w:p>
      <w:pPr>
        <w:sectPr>
          <w:pgSz w:w="16383" w:h="11906" w:orient="landscape"/>
        </w:sectPr>
      </w:pPr>
    </w:p>
    <w:bookmarkEnd w:id="42"/>
    <w:bookmarkEnd w:id="41"/>
    <w:bookmarkStart w:name="block-41354039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39" w:id="44"/>
    <w:p>
      <w:pPr>
        <w:sectPr>
          <w:pgSz w:w="16383" w:h="11906" w:orient="landscape"/>
        </w:sectPr>
      </w:pPr>
    </w:p>
    <w:bookmarkEnd w:id="44"/>
    <w:bookmarkEnd w:id="43"/>
    <w:bookmarkStart w:name="block-41354041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6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1" w:id="46"/>
    <w:p>
      <w:pPr>
        <w:sectPr>
          <w:pgSz w:w="16383" w:h="11906" w:orient="landscape"/>
        </w:sectPr>
      </w:pPr>
    </w:p>
    <w:bookmarkEnd w:id="46"/>
    <w:bookmarkEnd w:id="45"/>
    <w:bookmarkStart w:name="block-41354042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2" w:id="48"/>
    <w:p>
      <w:pPr>
        <w:sectPr>
          <w:pgSz w:w="16383" w:h="11906" w:orient="landscape"/>
        </w:sectPr>
      </w:pPr>
    </w:p>
    <w:bookmarkEnd w:id="48"/>
    <w:bookmarkEnd w:id="47"/>
    <w:bookmarkStart w:name="block-4135404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3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3" w:id="50"/>
    <w:p>
      <w:pPr>
        <w:sectPr>
          <w:pgSz w:w="16383" w:h="11906" w:orient="landscape"/>
        </w:sectPr>
      </w:pPr>
    </w:p>
    <w:bookmarkEnd w:id="50"/>
    <w:bookmarkEnd w:id="49"/>
    <w:bookmarkStart w:name="block-41354044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44" w:id="52"/>
    <w:p>
      <w:pPr>
        <w:sectPr>
          <w:pgSz w:w="16383" w:h="11906" w:orient="landscape"/>
        </w:sectPr>
      </w:pPr>
    </w:p>
    <w:bookmarkEnd w:id="52"/>
    <w:bookmarkEnd w:id="51"/>
    <w:bookmarkStart w:name="block-41354057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354057" w:id="54"/>
    <w:p>
      <w:pPr>
        <w:sectPr>
          <w:pgSz w:w="16383" w:h="11906" w:orient="landscape"/>
        </w:sectPr>
      </w:pPr>
    </w:p>
    <w:bookmarkEnd w:id="54"/>
    <w:bookmarkEnd w:id="53"/>
    <w:bookmarkStart w:name="block-41354056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5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354056" w:id="57"/>
    <w:p>
      <w:pPr>
        <w:sectPr>
          <w:pgSz w:w="11906" w:h="16383" w:orient="portrait"/>
        </w:sectPr>
      </w:pPr>
    </w:p>
    <w:bookmarkEnd w:id="57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