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91542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"Ульяновская СОШ " филиал "Ростовская 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694058)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Нагорская,2023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год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4915427" w:id="5"/>
    <w:p>
      <w:pPr>
        <w:sectPr>
          <w:pgSz w:w="11906" w:h="16383" w:orient="portrait"/>
        </w:sectPr>
      </w:pPr>
    </w:p>
    <w:bookmarkEnd w:id="5"/>
    <w:bookmarkEnd w:id="0"/>
    <w:bookmarkStart w:name="block-491542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4915426" w:id="8"/>
    <w:p>
      <w:pPr>
        <w:sectPr>
          <w:pgSz w:w="11906" w:h="16383" w:orient="portrait"/>
        </w:sectPr>
      </w:pPr>
    </w:p>
    <w:bookmarkEnd w:id="8"/>
    <w:bookmarkEnd w:id="6"/>
    <w:bookmarkStart w:name="block-491542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4915421" w:id="10"/>
    <w:p>
      <w:pPr>
        <w:sectPr>
          <w:pgSz w:w="11906" w:h="16383" w:orient="portrait"/>
        </w:sectPr>
      </w:pPr>
    </w:p>
    <w:bookmarkEnd w:id="10"/>
    <w:bookmarkEnd w:id="9"/>
    <w:bookmarkStart w:name="block-4915422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4915422" w:id="13"/>
    <w:p>
      <w:pPr>
        <w:sectPr>
          <w:pgSz w:w="11906" w:h="16383" w:orient="portrait"/>
        </w:sectPr>
      </w:pPr>
    </w:p>
    <w:bookmarkEnd w:id="13"/>
    <w:bookmarkEnd w:id="11"/>
    <w:bookmarkStart w:name="block-4915423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52"/>
        <w:gridCol w:w="2400"/>
        <w:gridCol w:w="2725"/>
        <w:gridCol w:w="7117"/>
      </w:tblGrid>
      <w:tr>
        <w:trPr>
          <w:trHeight w:val="300" w:hRule="atLeast"/>
          <w:trHeight w:val="144" w:hRule="atLeast"/>
        </w:trPr>
        <w:tc>
          <w:tcPr>
            <w:tcW w:w="9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9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9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9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9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9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9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9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4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9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4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52"/>
        <w:gridCol w:w="2400"/>
        <w:gridCol w:w="2725"/>
        <w:gridCol w:w="7117"/>
      </w:tblGrid>
      <w:tr>
        <w:trPr>
          <w:trHeight w:val="300" w:hRule="atLeast"/>
          <w:trHeight w:val="144" w:hRule="atLeast"/>
        </w:trPr>
        <w:tc>
          <w:tcPr>
            <w:tcW w:w="9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9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9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9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9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9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9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9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4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4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915423" w:id="15"/>
    <w:p>
      <w:pPr>
        <w:sectPr>
          <w:pgSz w:w="16383" w:h="11906" w:orient="landscape"/>
        </w:sectPr>
      </w:pPr>
    </w:p>
    <w:bookmarkEnd w:id="15"/>
    <w:bookmarkEnd w:id="14"/>
    <w:bookmarkStart w:name="block-4915424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105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78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915424" w:id="17"/>
    <w:p>
      <w:pPr>
        <w:sectPr>
          <w:pgSz w:w="16383" w:h="11906" w:orient="landscape"/>
        </w:sectPr>
      </w:pPr>
    </w:p>
    <w:bookmarkEnd w:id="17"/>
    <w:bookmarkEnd w:id="16"/>
    <w:bookmarkStart w:name="block-4915425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8f63327-de1a-4627-a256-8545dcca3d8e" w:id="1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727f366-4471-4f0c-850e-3319573731e8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a3988093-b880-493b-8f1c-a7e3f3b642d5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69d17760-19f2-48fc-b551-840656d5e70d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bookmarkEnd w:id="22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4915425" w:id="23"/>
    <w:p>
      <w:pPr>
        <w:sectPr>
          <w:pgSz w:w="11906" w:h="16383" w:orient="portrait"/>
        </w:sectPr>
      </w:pPr>
    </w:p>
    <w:bookmarkEnd w:id="23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