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962386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5211754)</w:t>
      </w:r>
    </w:p>
    <w:p>
      <w:pPr>
        <w:spacing w:before="0" w:after="0"/>
        <w:ind w:left="120"/>
        <w:jc w:val="center"/>
      </w:pPr>
    </w:p>
    <w:p>
      <w:pPr>
        <w:spacing w:before="0" w:after="0" w:line="408"/>
        <w:ind w:left="120"/>
        <w:jc w:val="center"/>
      </w:pPr>
      <w:r>
        <w:rPr>
          <w:rFonts w:ascii="Times New Roman" w:hAnsi="Times New Roman"/>
          <w:b/>
          <w:i w:val="false"/>
          <w:color w:val="000000"/>
          <w:sz w:val="28"/>
        </w:rPr>
        <w:t xml:space="preserve">учебного предмета </w:t>
      </w:r>
      <w:r>
        <w:rPr>
          <w:rFonts w:ascii="Times New Roman" w:hAnsi="Times New Roman"/>
          <w:b w:val="false"/>
          <w:i w:val="false"/>
          <w:color w:val="000000"/>
          <w:sz w:val="28"/>
        </w:rPr>
        <w:t>«</w:t>
      </w:r>
      <w:r>
        <w:rPr>
          <w:rFonts w:ascii="Times New Roman" w:hAnsi="Times New Roman"/>
          <w:b/>
          <w:i w:val="false"/>
          <w:color w:val="000000"/>
          <w:sz w:val="28"/>
        </w:rPr>
        <w:t>География. Базовый уровень</w:t>
      </w:r>
      <w:r>
        <w:rPr>
          <w:rFonts w:ascii="Times New Roman" w:hAnsi="Times New Roman"/>
          <w:b/>
          <w:i w:val="false"/>
          <w:color w:val="000000"/>
          <w:sz w:val="28"/>
        </w:rPr>
        <w:t>»</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9623860" w:id="1"/>
    <w:p>
      <w:pPr>
        <w:sectPr>
          <w:pgSz w:w="11906" w:h="16383" w:orient="portrait"/>
        </w:sectPr>
      </w:pPr>
    </w:p>
    <w:bookmarkEnd w:id="1"/>
    <w:bookmarkEnd w:id="0"/>
    <w:bookmarkStart w:name="block-39623859" w:id="2"/>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i w:val="false"/>
          <w:color w:val="000000"/>
          <w:sz w:val="28"/>
        </w:rPr>
        <w:t>ОБЩАЯ ХАРАКТЕРИСТИКА ПРЕДМЕТА «ГЕОГРАФИЯ»</w:t>
      </w:r>
    </w:p>
    <w:p>
      <w:pPr>
        <w:spacing w:before="0" w:after="0" w:line="264"/>
        <w:ind w:firstLine="600"/>
        <w:jc w:val="both"/>
      </w:pPr>
      <w:r>
        <w:rPr>
          <w:rFonts w:ascii="Times New Roman" w:hAnsi="Times New Roman"/>
          <w:b w:val="false"/>
          <w:i w:val="false"/>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pPr>
        <w:spacing w:before="0" w:after="0" w:line="264"/>
        <w:ind w:firstLine="600"/>
        <w:jc w:val="both"/>
      </w:pPr>
      <w:r>
        <w:rPr>
          <w:rFonts w:ascii="Times New Roman" w:hAnsi="Times New Roman"/>
          <w:b w:val="false"/>
          <w:i w:val="false"/>
          <w:color w:val="000000"/>
          <w:sz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pPr>
        <w:spacing w:before="0" w:after="0" w:line="264"/>
        <w:ind w:firstLine="600"/>
        <w:jc w:val="both"/>
      </w:pPr>
      <w:r>
        <w:rPr>
          <w:rFonts w:ascii="Times New Roman" w:hAnsi="Times New Roman"/>
          <w:b/>
          <w:i w:val="false"/>
          <w:color w:val="000000"/>
          <w:sz w:val="28"/>
        </w:rPr>
        <w:t>ЦЕЛИ ИЗУЧЕНИЯ ПРЕДМЕТА «ГЕОГРАФИЯ»</w:t>
      </w:r>
    </w:p>
    <w:p>
      <w:pPr>
        <w:spacing w:before="0" w:after="0" w:line="264"/>
        <w:ind w:firstLine="600"/>
        <w:jc w:val="both"/>
      </w:pPr>
      <w:r>
        <w:rPr>
          <w:rFonts w:ascii="Times New Roman" w:hAnsi="Times New Roman"/>
          <w:b w:val="false"/>
          <w:i w:val="false"/>
          <w:color w:val="000000"/>
          <w:sz w:val="28"/>
        </w:rPr>
        <w:t>Цели изучения географии на базовом уровне в средней школе направлены на:</w:t>
      </w:r>
    </w:p>
    <w:p>
      <w:pPr>
        <w:spacing w:before="0" w:after="0" w:line="264"/>
        <w:ind w:firstLine="600"/>
        <w:jc w:val="both"/>
      </w:pPr>
      <w:r>
        <w:rPr>
          <w:rFonts w:ascii="Times New Roman" w:hAnsi="Times New Roman"/>
          <w:b w:val="false"/>
          <w:i w:val="false"/>
          <w:color w:val="000000"/>
          <w:sz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pPr>
        <w:spacing w:before="0" w:after="0" w:line="264"/>
        <w:ind w:firstLine="600"/>
        <w:jc w:val="both"/>
      </w:pPr>
      <w:r>
        <w:rPr>
          <w:rFonts w:ascii="Times New Roman" w:hAnsi="Times New Roman"/>
          <w:b w:val="false"/>
          <w:i w:val="false"/>
          <w:color w:val="000000"/>
          <w:sz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pPr>
        <w:spacing w:before="0" w:after="0" w:line="264"/>
        <w:ind w:firstLine="600"/>
        <w:jc w:val="both"/>
      </w:pPr>
      <w:r>
        <w:rPr>
          <w:rFonts w:ascii="Times New Roman" w:hAnsi="Times New Roman"/>
          <w:b w:val="false"/>
          <w:i w:val="false"/>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pPr>
        <w:spacing w:before="0" w:after="0" w:line="264"/>
        <w:ind w:firstLine="600"/>
        <w:jc w:val="both"/>
      </w:pPr>
      <w:r>
        <w:rPr>
          <w:rFonts w:ascii="Times New Roman" w:hAnsi="Times New Roman"/>
          <w:b w:val="false"/>
          <w:i w:val="false"/>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pPr>
        <w:spacing w:before="0" w:after="0" w:line="264"/>
        <w:ind w:firstLine="600"/>
        <w:jc w:val="both"/>
      </w:pPr>
      <w:r>
        <w:rPr>
          <w:rFonts w:ascii="Times New Roman" w:hAnsi="Times New Roman"/>
          <w:b w:val="false"/>
          <w:i w:val="false"/>
          <w:color w:val="000000"/>
          <w:sz w:val="28"/>
        </w:rPr>
        <w:t>5) приобретение опыта разнообразной деятельности, направленной на достижение целей устойчивого развития.</w:t>
      </w:r>
    </w:p>
    <w:p>
      <w:pPr>
        <w:spacing w:before="0" w:after="0" w:line="264"/>
        <w:ind w:firstLine="60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firstLine="600"/>
        <w:jc w:val="both"/>
      </w:pPr>
      <w:r>
        <w:rPr>
          <w:rFonts w:ascii="Times New Roman" w:hAnsi="Times New Roman"/>
          <w:b w:val="false"/>
          <w:i w:val="false"/>
          <w:color w:val="000000"/>
          <w:sz w:val="28"/>
        </w:rPr>
        <w:t>Учебным планом на изучение географии на базовом уровне в 10-11 классах отводится 68 часов: по одному часу в неделю в 10 и 11 классах.</w:t>
      </w:r>
    </w:p>
    <w:bookmarkStart w:name="block-39623859" w:id="3"/>
    <w:p>
      <w:pPr>
        <w:sectPr>
          <w:pgSz w:w="11906" w:h="16383" w:orient="portrait"/>
        </w:sectPr>
      </w:pPr>
    </w:p>
    <w:bookmarkEnd w:id="3"/>
    <w:bookmarkEnd w:id="2"/>
    <w:bookmarkStart w:name="block-39623864" w:id="4"/>
    <w:p>
      <w:pPr>
        <w:spacing w:before="0" w:after="0" w:line="264"/>
        <w:ind w:firstLine="600"/>
        <w:jc w:val="both"/>
      </w:pPr>
      <w:r>
        <w:rPr>
          <w:rFonts w:ascii="Times New Roman" w:hAnsi="Times New Roman"/>
          <w:b/>
          <w:i w:val="false"/>
          <w:color w:val="000000"/>
          <w:sz w:val="28"/>
        </w:rPr>
        <w:t>СОДЕРЖАНИЕ УЧЕБНОГО ПРЕДМЕТА «ГЕОГРАФИЯ»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1. География как наука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Традиционные и новые методы в географии. Географические прогнозы.</w:t>
      </w:r>
      <w:r>
        <w:rPr>
          <w:rFonts w:ascii="Times New Roman" w:hAnsi="Times New Roman"/>
          <w:b w:val="false"/>
          <w:i w:val="false"/>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pPr>
        <w:spacing w:before="0" w:after="0" w:line="264"/>
        <w:ind w:firstLine="600"/>
        <w:jc w:val="both"/>
      </w:pPr>
      <w:r>
        <w:rPr>
          <w:rFonts w:ascii="Times New Roman" w:hAnsi="Times New Roman"/>
          <w:b/>
          <w:i w:val="false"/>
          <w:color w:val="000000"/>
          <w:sz w:val="28"/>
        </w:rPr>
        <w:t>Тема 2. Географическая культура.</w:t>
      </w:r>
      <w:r>
        <w:rPr>
          <w:rFonts w:ascii="Times New Roman" w:hAnsi="Times New Roman"/>
          <w:b w:val="false"/>
          <w:i w:val="false"/>
          <w:color w:val="000000"/>
          <w:sz w:val="28"/>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b w:val="false"/>
          <w:i w:val="false"/>
          <w:color w:val="ed1c24"/>
          <w:sz w:val="28"/>
        </w:rPr>
        <w:t xml:space="preserve">. </w:t>
      </w:r>
      <w:r>
        <w:rPr>
          <w:rFonts w:ascii="Times New Roman" w:hAnsi="Times New Roman"/>
          <w:b w:val="false"/>
          <w:i w:val="false"/>
          <w:color w:val="000000"/>
          <w:sz w:val="28"/>
        </w:rPr>
        <w:t>Их значимость для представителей разных профессий.</w:t>
      </w:r>
    </w:p>
    <w:p>
      <w:pPr>
        <w:spacing w:before="0" w:after="0" w:line="264"/>
        <w:ind w:firstLine="600"/>
        <w:jc w:val="both"/>
      </w:pPr>
      <w:r>
        <w:rPr>
          <w:rFonts w:ascii="Times New Roman" w:hAnsi="Times New Roman"/>
          <w:b/>
          <w:i/>
          <w:color w:val="000000"/>
          <w:sz w:val="28"/>
        </w:rPr>
        <w:t>Раздел 2. Природопользование и геоэкология</w:t>
      </w:r>
    </w:p>
    <w:p>
      <w:pPr>
        <w:spacing w:before="0" w:after="0" w:line="264"/>
        <w:ind w:firstLine="600"/>
        <w:jc w:val="both"/>
      </w:pPr>
      <w:r>
        <w:rPr>
          <w:rFonts w:ascii="Times New Roman" w:hAnsi="Times New Roman"/>
          <w:b/>
          <w:i w:val="false"/>
          <w:color w:val="000000"/>
          <w:sz w:val="28"/>
        </w:rPr>
        <w:t>Тема 1. Географическая среда.</w:t>
      </w:r>
      <w:r>
        <w:rPr>
          <w:rFonts w:ascii="Times New Roman" w:hAnsi="Times New Roman"/>
          <w:b w:val="false"/>
          <w:i w:val="false"/>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pPr>
        <w:spacing w:before="0" w:after="0" w:line="264"/>
        <w:ind w:firstLine="600"/>
        <w:jc w:val="both"/>
      </w:pPr>
      <w:r>
        <w:rPr>
          <w:rFonts w:ascii="Times New Roman" w:hAnsi="Times New Roman"/>
          <w:b/>
          <w:i w:val="false"/>
          <w:color w:val="000000"/>
          <w:sz w:val="28"/>
        </w:rPr>
        <w:t>Тема 2. Естественный и антропогенный ландшафты.</w:t>
      </w:r>
      <w:r>
        <w:rPr>
          <w:rFonts w:ascii="Times New Roman" w:hAnsi="Times New Roman"/>
          <w:b w:val="false"/>
          <w:i w:val="false"/>
          <w:color w:val="000000"/>
          <w:sz w:val="28"/>
        </w:rPr>
        <w:t xml:space="preserve"> Проблема сохранения ландшафтного и культурного разнообразия на Земле.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Классификация ландшафтов с использованием источников географической информации.</w:t>
      </w:r>
    </w:p>
    <w:p>
      <w:pPr>
        <w:spacing w:before="0" w:after="0" w:line="264"/>
        <w:ind w:firstLine="600"/>
        <w:jc w:val="both"/>
      </w:pPr>
      <w:r>
        <w:rPr>
          <w:rFonts w:ascii="Times New Roman" w:hAnsi="Times New Roman"/>
          <w:b/>
          <w:i w:val="false"/>
          <w:color w:val="000000"/>
          <w:sz w:val="28"/>
        </w:rPr>
        <w:t xml:space="preserve">Тема 3. Проблемы взаимодействия человека и природы. </w:t>
      </w:r>
      <w:r>
        <w:rPr>
          <w:rFonts w:ascii="Times New Roman" w:hAnsi="Times New Roman"/>
          <w:b w:val="false"/>
          <w:i w:val="false"/>
          <w:color w:val="000000"/>
          <w:sz w:val="28"/>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b w:val="false"/>
          <w:i w:val="false"/>
          <w:color w:val="ed1c24"/>
          <w:sz w:val="28"/>
        </w:rPr>
        <w:t xml:space="preserve">. </w:t>
      </w:r>
      <w:r>
        <w:rPr>
          <w:rFonts w:ascii="Times New Roman" w:hAnsi="Times New Roman"/>
          <w:b w:val="false"/>
          <w:i w:val="false"/>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pPr>
        <w:spacing w:before="0" w:after="0" w:line="264"/>
        <w:ind w:firstLine="600"/>
        <w:jc w:val="both"/>
      </w:pPr>
      <w:r>
        <w:rPr>
          <w:rFonts w:ascii="Times New Roman" w:hAnsi="Times New Roman"/>
          <w:b/>
          <w:i w:val="false"/>
          <w:color w:val="000000"/>
          <w:sz w:val="28"/>
        </w:rPr>
        <w:t xml:space="preserve">Тема 4. Природные ресурсы и их виды. </w:t>
      </w:r>
      <w:r>
        <w:rPr>
          <w:rFonts w:ascii="Times New Roman" w:hAnsi="Times New Roman"/>
          <w:b w:val="false"/>
          <w:i w:val="false"/>
          <w:color w:val="000000"/>
          <w:sz w:val="28"/>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Оценка природно-ресурсного капитала одной из стран (по выбору) по источникам географической информации.</w:t>
      </w:r>
    </w:p>
    <w:p>
      <w:pPr>
        <w:spacing w:before="0" w:after="0" w:line="264"/>
        <w:ind w:firstLine="600"/>
        <w:jc w:val="both"/>
      </w:pPr>
      <w:r>
        <w:rPr>
          <w:rFonts w:ascii="Times New Roman" w:hAnsi="Times New Roman"/>
          <w:b w:val="false"/>
          <w:i w:val="false"/>
          <w:color w:val="000000"/>
          <w:sz w:val="28"/>
        </w:rPr>
        <w:t>2. Определение ресурсообеспеченности стран отдельными видами природных ресурсов.</w:t>
      </w:r>
    </w:p>
    <w:p>
      <w:pPr>
        <w:spacing w:before="0" w:after="0" w:line="264"/>
        <w:ind w:firstLine="600"/>
        <w:jc w:val="both"/>
      </w:pPr>
      <w:r>
        <w:rPr>
          <w:rFonts w:ascii="Times New Roman" w:hAnsi="Times New Roman"/>
          <w:b/>
          <w:i/>
          <w:color w:val="000000"/>
          <w:sz w:val="28"/>
        </w:rPr>
        <w:t>Раздел 3. Современная политическая карта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Теоретические основы геополитики как науки. Политическая география и геополитика. </w:t>
      </w:r>
      <w:r>
        <w:rPr>
          <w:rFonts w:ascii="Times New Roman" w:hAnsi="Times New Roman"/>
          <w:b w:val="false"/>
          <w:i w:val="false"/>
          <w:color w:val="000000"/>
          <w:sz w:val="28"/>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pPr>
        <w:spacing w:before="0" w:after="0" w:line="264"/>
        <w:ind w:firstLine="600"/>
        <w:jc w:val="both"/>
      </w:pPr>
      <w:r>
        <w:rPr>
          <w:rFonts w:ascii="Times New Roman" w:hAnsi="Times New Roman"/>
          <w:b/>
          <w:i w:val="false"/>
          <w:color w:val="000000"/>
          <w:sz w:val="28"/>
        </w:rPr>
        <w:t>Тема 2. Классификации и типология стран мира.</w:t>
      </w:r>
      <w:r>
        <w:rPr>
          <w:rFonts w:ascii="Times New Roman" w:hAnsi="Times New Roman"/>
          <w:b w:val="false"/>
          <w:i w:val="false"/>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pPr>
        <w:spacing w:before="0" w:after="0" w:line="264"/>
        <w:ind w:firstLine="600"/>
        <w:jc w:val="both"/>
      </w:pPr>
      <w:r>
        <w:rPr>
          <w:rFonts w:ascii="Times New Roman" w:hAnsi="Times New Roman"/>
          <w:b/>
          <w:i/>
          <w:color w:val="000000"/>
          <w:sz w:val="28"/>
        </w:rPr>
        <w:t>Раздел 4. Население мира</w:t>
      </w:r>
    </w:p>
    <w:p>
      <w:pPr>
        <w:spacing w:before="0" w:after="0" w:line="264"/>
        <w:ind w:firstLine="600"/>
        <w:jc w:val="both"/>
      </w:pPr>
      <w:r>
        <w:rPr>
          <w:rFonts w:ascii="Times New Roman" w:hAnsi="Times New Roman"/>
          <w:b/>
          <w:i w:val="false"/>
          <w:color w:val="000000"/>
          <w:sz w:val="28"/>
        </w:rPr>
        <w:t>Тема 1. Численность и воспроизводство населения.</w:t>
      </w:r>
      <w:r>
        <w:rPr>
          <w:rFonts w:ascii="Times New Roman" w:hAnsi="Times New Roman"/>
          <w:b w:val="false"/>
          <w:i w:val="false"/>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pPr>
        <w:spacing w:before="0" w:after="0" w:line="264"/>
        <w:ind w:firstLine="600"/>
        <w:jc w:val="both"/>
      </w:pPr>
      <w:r>
        <w:rPr>
          <w:rFonts w:ascii="Times New Roman" w:hAnsi="Times New Roman"/>
          <w:b w:val="false"/>
          <w:i w:val="false"/>
          <w:color w:val="000000"/>
          <w:sz w:val="28"/>
        </w:rPr>
        <w:t>2. Объяснение особенности демографической политики в странах с различным типом воспроизводства населения.</w:t>
      </w:r>
    </w:p>
    <w:p>
      <w:pPr>
        <w:spacing w:before="0" w:after="0" w:line="264"/>
        <w:ind w:firstLine="600"/>
        <w:jc w:val="both"/>
      </w:pPr>
      <w:r>
        <w:rPr>
          <w:rFonts w:ascii="Times New Roman" w:hAnsi="Times New Roman"/>
          <w:b/>
          <w:i w:val="false"/>
          <w:color w:val="000000"/>
          <w:sz w:val="28"/>
        </w:rPr>
        <w:t xml:space="preserve">Тема 2. Состав и структура населения. </w:t>
      </w:r>
      <w:r>
        <w:rPr>
          <w:rFonts w:ascii="Times New Roman" w:hAnsi="Times New Roman"/>
          <w:b w:val="false"/>
          <w:i w:val="false"/>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pPr>
        <w:spacing w:before="0" w:after="0" w:line="264"/>
        <w:ind w:firstLine="600"/>
        <w:jc w:val="both"/>
      </w:pPr>
      <w:r>
        <w:rPr>
          <w:rFonts w:ascii="Times New Roman" w:hAnsi="Times New Roman"/>
          <w:b w:val="false"/>
          <w:i w:val="false"/>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pPr>
        <w:spacing w:before="0" w:after="0" w:line="264"/>
        <w:ind w:firstLine="600"/>
        <w:jc w:val="both"/>
      </w:pPr>
      <w:r>
        <w:rPr>
          <w:rFonts w:ascii="Times New Roman" w:hAnsi="Times New Roman"/>
          <w:b/>
          <w:i w:val="false"/>
          <w:color w:val="000000"/>
          <w:sz w:val="28"/>
        </w:rPr>
        <w:t>Тема 3. Размещение населения.</w:t>
      </w:r>
      <w:r>
        <w:rPr>
          <w:rFonts w:ascii="Times New Roman" w:hAnsi="Times New Roman"/>
          <w:b w:val="false"/>
          <w:i w:val="false"/>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pPr>
        <w:spacing w:before="0" w:after="0" w:line="264"/>
        <w:ind w:firstLine="600"/>
        <w:jc w:val="both"/>
      </w:pPr>
      <w:r>
        <w:rPr>
          <w:rFonts w:ascii="Times New Roman" w:hAnsi="Times New Roman"/>
          <w:b/>
          <w:i w:val="false"/>
          <w:color w:val="000000"/>
          <w:sz w:val="28"/>
        </w:rPr>
        <w:t>Тема 4. Качество жизни населения.</w:t>
      </w:r>
      <w:r>
        <w:rPr>
          <w:rFonts w:ascii="Times New Roman" w:hAnsi="Times New Roman"/>
          <w:b w:val="false"/>
          <w:i w:val="false"/>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pPr>
        <w:spacing w:before="0" w:after="0" w:line="264"/>
        <w:ind w:firstLine="600"/>
        <w:jc w:val="both"/>
      </w:pPr>
      <w:r>
        <w:rPr>
          <w:rFonts w:ascii="Times New Roman" w:hAnsi="Times New Roman"/>
          <w:b/>
          <w:i/>
          <w:color w:val="000000"/>
          <w:sz w:val="28"/>
        </w:rPr>
        <w:t>Раздел 5. Мировое хозяйство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1. Состав и структура мирового хозяйства. Международное географическое разделение труда. </w:t>
      </w:r>
      <w:r>
        <w:rPr>
          <w:rFonts w:ascii="Times New Roman" w:hAnsi="Times New Roman"/>
          <w:b w:val="false"/>
          <w:i w:val="false"/>
          <w:color w:val="000000"/>
          <w:sz w:val="28"/>
        </w:rPr>
        <w:t>Мировое хозяйство:определение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структуры экономики аграрных, индустриальных и постиндустриальных стран.</w:t>
      </w:r>
    </w:p>
    <w:p>
      <w:pPr>
        <w:spacing w:before="0" w:after="0" w:line="264"/>
        <w:ind w:firstLine="600"/>
        <w:jc w:val="both"/>
      </w:pPr>
      <w:r>
        <w:rPr>
          <w:rFonts w:ascii="Times New Roman" w:hAnsi="Times New Roman"/>
          <w:b/>
          <w:i w:val="false"/>
          <w:color w:val="000000"/>
          <w:sz w:val="28"/>
        </w:rPr>
        <w:t xml:space="preserve">Тема 2. Международная экономическая интеграция. </w:t>
      </w:r>
      <w:r>
        <w:rPr>
          <w:rFonts w:ascii="Times New Roman" w:hAnsi="Times New Roman"/>
          <w:b w:val="false"/>
          <w:i w:val="false"/>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pPr>
        <w:spacing w:before="0" w:after="0" w:line="264"/>
        <w:ind w:firstLine="600"/>
        <w:jc w:val="both"/>
      </w:pPr>
      <w:r>
        <w:rPr>
          <w:rFonts w:ascii="Times New Roman" w:hAnsi="Times New Roman"/>
          <w:b/>
          <w:i w:val="false"/>
          <w:color w:val="000000"/>
          <w:sz w:val="28"/>
        </w:rPr>
        <w:t>Тема 3. География главных отраслей мирового хозяйства.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Промышленность мира.</w:t>
      </w:r>
      <w:r>
        <w:rPr>
          <w:rFonts w:ascii="Times New Roman" w:hAnsi="Times New Roman"/>
          <w:b w:val="false"/>
          <w:i w:val="false"/>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pPr>
        <w:spacing w:before="0" w:after="0" w:line="264"/>
        <w:ind w:firstLine="600"/>
        <w:jc w:val="both"/>
      </w:pPr>
      <w:r>
        <w:rPr>
          <w:rFonts w:ascii="Times New Roman" w:hAnsi="Times New Roman"/>
          <w:b w:val="false"/>
          <w:i w:val="false"/>
          <w:color w:val="000000"/>
          <w:sz w:val="28"/>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pPr>
        <w:spacing w:before="0" w:after="0" w:line="264"/>
        <w:ind w:firstLine="600"/>
        <w:jc w:val="both"/>
      </w:pPr>
      <w:r>
        <w:rPr>
          <w:rFonts w:ascii="Times New Roman" w:hAnsi="Times New Roman"/>
          <w:b w:val="false"/>
          <w:i w:val="false"/>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pPr>
        <w:spacing w:before="0" w:after="0" w:line="264"/>
        <w:ind w:firstLine="600"/>
        <w:jc w:val="both"/>
      </w:pPr>
      <w:r>
        <w:rPr>
          <w:rFonts w:ascii="Times New Roman" w:hAnsi="Times New Roman"/>
          <w:b w:val="false"/>
          <w:i w:val="false"/>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pPr>
        <w:spacing w:before="0" w:after="0" w:line="264"/>
        <w:ind w:firstLine="600"/>
        <w:jc w:val="both"/>
      </w:pPr>
      <w:r>
        <w:rPr>
          <w:rFonts w:ascii="Times New Roman" w:hAnsi="Times New Roman"/>
          <w:b w:val="false"/>
          <w:i w:val="false"/>
          <w:color w:val="000000"/>
          <w:sz w:val="28"/>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диаграмм данных о динамике изменения объёмов и структуры производства электроэнергии в мире.</w:t>
      </w:r>
    </w:p>
    <w:p>
      <w:pPr>
        <w:spacing w:before="0" w:after="0" w:line="264"/>
        <w:ind w:firstLine="600"/>
        <w:jc w:val="both"/>
      </w:pPr>
      <w:r>
        <w:rPr>
          <w:rFonts w:ascii="Times New Roman" w:hAnsi="Times New Roman"/>
          <w:b/>
          <w:i w:val="false"/>
          <w:color w:val="000000"/>
          <w:sz w:val="28"/>
        </w:rPr>
        <w:t>Сельское хозяйство мира.</w:t>
      </w:r>
      <w:r>
        <w:rPr>
          <w:rFonts w:ascii="Times New Roman" w:hAnsi="Times New Roman"/>
          <w:b w:val="false"/>
          <w:i w:val="false"/>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pPr>
        <w:spacing w:before="0" w:after="0" w:line="264"/>
        <w:ind w:firstLine="600"/>
        <w:jc w:val="both"/>
      </w:pPr>
      <w:r>
        <w:rPr>
          <w:rFonts w:ascii="Times New Roman" w:hAnsi="Times New Roman"/>
          <w:b w:val="false"/>
          <w:i w:val="false"/>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pPr>
        <w:spacing w:before="0" w:after="0" w:line="264"/>
        <w:ind w:firstLine="600"/>
        <w:jc w:val="both"/>
      </w:pPr>
      <w:r>
        <w:rPr>
          <w:rFonts w:ascii="Times New Roman" w:hAnsi="Times New Roman"/>
          <w:b w:val="false"/>
          <w:i w:val="false"/>
          <w:color w:val="000000"/>
          <w:sz w:val="28"/>
        </w:rPr>
        <w:t>Влияние сельского хозяйства и отдельных его отраслей на окружающую среду.</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pPr>
        <w:spacing w:before="0" w:after="0" w:line="264"/>
        <w:ind w:firstLine="600"/>
        <w:jc w:val="both"/>
      </w:pPr>
      <w:r>
        <w:rPr>
          <w:rFonts w:ascii="Times New Roman" w:hAnsi="Times New Roman"/>
          <w:b/>
          <w:i w:val="false"/>
          <w:color w:val="000000"/>
          <w:sz w:val="28"/>
        </w:rPr>
        <w:t>Сфера нематериального производства. Мировой транспорт. Роль разных видов транспорта в современном мире.</w:t>
      </w:r>
      <w:r>
        <w:rPr>
          <w:rFonts w:ascii="Times New Roman" w:hAnsi="Times New Roman"/>
          <w:b w:val="false"/>
          <w:i w:val="false"/>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Раздел 6. Регионы и страны</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Тема 1. Регионы мира. Зарубежная Европа.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pPr>
        <w:spacing w:before="0" w:after="0" w:line="264"/>
        <w:ind w:firstLine="600"/>
        <w:jc w:val="both"/>
      </w:pPr>
      <w:r>
        <w:rPr>
          <w:rFonts w:ascii="Times New Roman" w:hAnsi="Times New Roman"/>
          <w:b w:val="false"/>
          <w:i w:val="false"/>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pPr>
        <w:spacing w:before="0" w:after="0" w:line="264"/>
        <w:ind w:firstLine="600"/>
        <w:jc w:val="both"/>
      </w:pPr>
      <w:r>
        <w:rPr>
          <w:rFonts w:ascii="Times New Roman" w:hAnsi="Times New Roman"/>
          <w:b/>
          <w:i w:val="false"/>
          <w:color w:val="000000"/>
          <w:sz w:val="28"/>
        </w:rPr>
        <w:t>Тема 2. Зарубежная Азия:</w:t>
      </w:r>
      <w:r>
        <w:rPr>
          <w:rFonts w:ascii="Times New Roman" w:hAnsi="Times New Roman"/>
          <w:b w:val="false"/>
          <w:i w:val="false"/>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pPr>
        <w:spacing w:before="0" w:after="0" w:line="264"/>
        <w:ind w:firstLine="600"/>
        <w:jc w:val="both"/>
      </w:pPr>
      <w:r>
        <w:rPr>
          <w:rFonts w:ascii="Times New Roman" w:hAnsi="Times New Roman"/>
          <w:b w:val="false"/>
          <w:i w:val="false"/>
          <w:color w:val="000000"/>
          <w:sz w:val="28"/>
        </w:rPr>
        <w:t>Современные экономические отношения России со странами Зарубежной Азии (Китай, Индия, Турция, страны Центральной Азии).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pPr>
        <w:spacing w:before="0" w:after="0" w:line="264"/>
        <w:ind w:firstLine="600"/>
        <w:jc w:val="both"/>
      </w:pPr>
      <w:r>
        <w:rPr>
          <w:rFonts w:ascii="Times New Roman" w:hAnsi="Times New Roman"/>
          <w:b/>
          <w:i w:val="false"/>
          <w:color w:val="000000"/>
          <w:sz w:val="28"/>
        </w:rPr>
        <w:t xml:space="preserve">Тема 3. Америка: </w:t>
      </w:r>
      <w:r>
        <w:rPr>
          <w:rFonts w:ascii="Times New Roman" w:hAnsi="Times New Roman"/>
          <w:b w:val="false"/>
          <w:i w:val="false"/>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особенностей территориальной структуры хозяйства Канады и Бразилии на основе анализа географических карт.</w:t>
      </w:r>
    </w:p>
    <w:p>
      <w:pPr>
        <w:spacing w:before="0" w:after="0" w:line="264"/>
        <w:ind w:firstLine="600"/>
        <w:jc w:val="both"/>
      </w:pPr>
      <w:r>
        <w:rPr>
          <w:rFonts w:ascii="Times New Roman" w:hAnsi="Times New Roman"/>
          <w:b/>
          <w:i w:val="false"/>
          <w:color w:val="000000"/>
          <w:sz w:val="28"/>
        </w:rPr>
        <w:t>Тема 4. Африка:</w:t>
      </w:r>
      <w:r>
        <w:rPr>
          <w:rFonts w:ascii="Times New Roman" w:hAnsi="Times New Roman"/>
          <w:b w:val="false"/>
          <w:i w:val="false"/>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на основе анализа статистических данных роли сельского хозяйства в экономике Алжира и Эфиопии.</w:t>
      </w:r>
    </w:p>
    <w:p>
      <w:pPr>
        <w:spacing w:before="0" w:after="0" w:line="264"/>
        <w:ind w:firstLine="600"/>
        <w:jc w:val="both"/>
      </w:pPr>
      <w:r>
        <w:rPr>
          <w:rFonts w:ascii="Times New Roman" w:hAnsi="Times New Roman"/>
          <w:b/>
          <w:i w:val="false"/>
          <w:color w:val="000000"/>
          <w:sz w:val="28"/>
        </w:rPr>
        <w:t xml:space="preserve">Тема 5. Австралия и Океания. </w:t>
      </w:r>
      <w:r>
        <w:rPr>
          <w:rFonts w:ascii="Times New Roman" w:hAnsi="Times New Roman"/>
          <w:b w:val="false"/>
          <w:i w:val="false"/>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pPr>
        <w:spacing w:before="0" w:after="0" w:line="264"/>
        <w:ind w:firstLine="600"/>
        <w:jc w:val="both"/>
      </w:pPr>
      <w:r>
        <w:rPr>
          <w:rFonts w:ascii="Times New Roman" w:hAnsi="Times New Roman"/>
          <w:b/>
          <w:i w:val="false"/>
          <w:color w:val="000000"/>
          <w:sz w:val="28"/>
        </w:rPr>
        <w:t>Тема 6. Россия на геополитической, геоэкономической и геодемографической карте мира.</w:t>
      </w:r>
      <w:r>
        <w:rPr>
          <w:rFonts w:ascii="Times New Roman" w:hAnsi="Times New Roman"/>
          <w:b w:val="false"/>
          <w:i w:val="false"/>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Изменение направления международных экономических связей России в новых геоэкономических и геополитических условиях.</w:t>
      </w:r>
    </w:p>
    <w:p>
      <w:pPr>
        <w:spacing w:before="0" w:after="0" w:line="264"/>
        <w:ind w:firstLine="600"/>
        <w:jc w:val="both"/>
      </w:pPr>
      <w:r>
        <w:rPr>
          <w:rFonts w:ascii="Times New Roman" w:hAnsi="Times New Roman"/>
          <w:b/>
          <w:i/>
          <w:color w:val="000000"/>
          <w:sz w:val="28"/>
        </w:rPr>
        <w:t>Раздел 7. Глобальные проблемы человечества</w:t>
      </w:r>
    </w:p>
    <w:p>
      <w:pPr>
        <w:spacing w:before="0" w:after="0" w:line="264"/>
        <w:ind w:firstLine="600"/>
        <w:jc w:val="both"/>
      </w:pPr>
      <w:r>
        <w:rPr>
          <w:rFonts w:ascii="Times New Roman" w:hAnsi="Times New Roman"/>
          <w:b w:val="false"/>
          <w:i w:val="false"/>
          <w:color w:val="000000"/>
          <w:sz w:val="28"/>
        </w:rPr>
        <w:t>Группы глобальных проблем: геополитические, экологические, демографические.</w:t>
      </w:r>
    </w:p>
    <w:p>
      <w:pPr>
        <w:spacing w:before="0" w:after="0" w:line="264"/>
        <w:ind w:firstLine="600"/>
        <w:jc w:val="both"/>
      </w:pPr>
      <w:r>
        <w:rPr>
          <w:rFonts w:ascii="Times New Roman" w:hAnsi="Times New Roman"/>
          <w:b w:val="false"/>
          <w:i w:val="false"/>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pPr>
        <w:spacing w:before="0" w:after="0" w:line="264"/>
        <w:ind w:firstLine="600"/>
        <w:jc w:val="both"/>
      </w:pPr>
      <w:r>
        <w:rPr>
          <w:rFonts w:ascii="Times New Roman" w:hAnsi="Times New Roman"/>
          <w:b w:val="false"/>
          <w:i w:val="false"/>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pPr>
        <w:spacing w:before="0" w:after="0" w:line="264"/>
        <w:ind w:firstLine="600"/>
        <w:jc w:val="both"/>
      </w:pPr>
      <w:r>
        <w:rPr>
          <w:rFonts w:ascii="Times New Roman" w:hAnsi="Times New Roman"/>
          <w:b w:val="false"/>
          <w:i w:val="false"/>
          <w:color w:val="000000"/>
          <w:sz w:val="28"/>
        </w:rPr>
        <w:t>Глобальные проблемы народонаселения: демографическая, продовольственная, роста городов, здоровья и долголетия человека.</w:t>
      </w:r>
    </w:p>
    <w:p>
      <w:pPr>
        <w:spacing w:before="0" w:after="0" w:line="264"/>
        <w:ind w:firstLine="600"/>
        <w:jc w:val="both"/>
      </w:pPr>
      <w:r>
        <w:rPr>
          <w:rFonts w:ascii="Times New Roman" w:hAnsi="Times New Roman"/>
          <w:b w:val="false"/>
          <w:i w:val="false"/>
          <w:color w:val="000000"/>
          <w:sz w:val="28"/>
        </w:rPr>
        <w:t>Взаимосвязь глобальных геополитических, экологических проблем и проблем народонаселения.</w:t>
      </w:r>
    </w:p>
    <w:p>
      <w:pPr>
        <w:spacing w:before="0" w:after="0" w:line="264"/>
        <w:ind w:firstLine="600"/>
        <w:jc w:val="both"/>
      </w:pPr>
      <w:r>
        <w:rPr>
          <w:rFonts w:ascii="Times New Roman" w:hAnsi="Times New Roman"/>
          <w:b w:val="false"/>
          <w:i w:val="false"/>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bookmarkStart w:name="block-39623864" w:id="5"/>
    <w:p>
      <w:pPr>
        <w:sectPr>
          <w:pgSz w:w="11906" w:h="16383" w:orient="portrait"/>
        </w:sectPr>
      </w:pPr>
    </w:p>
    <w:bookmarkEnd w:id="5"/>
    <w:bookmarkEnd w:id="4"/>
    <w:bookmarkStart w:name="block-39623865" w:id="6"/>
    <w:p>
      <w:pPr>
        <w:spacing w:before="0" w:after="0" w:line="264"/>
        <w:ind w:firstLine="600"/>
        <w:jc w:val="both"/>
      </w:pPr>
      <w:r>
        <w:rPr>
          <w:rFonts w:ascii="Times New Roman" w:hAnsi="Times New Roman"/>
          <w:b/>
          <w:i w:val="false"/>
          <w:color w:val="000000"/>
          <w:sz w:val="28"/>
        </w:rPr>
        <w:t>ПЛАНИРУЕМЫЕ РЕЗУЛЬТАТЫ ОСВОЕНИЯ УЧЕБНОГО ПРЕДМЕТА «ГЕОГРАФИЯ»</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российского общества; </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333333"/>
          <w:sz w:val="28"/>
        </w:rPr>
        <w:t>ценности научного познания:</w:t>
      </w:r>
    </w:p>
    <w:p>
      <w:pPr>
        <w:numPr>
          <w:ilvl w:val="0"/>
          <w:numId w:val="5"/>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pPr>
        <w:numPr>
          <w:ilvl w:val="0"/>
          <w:numId w:val="5"/>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pPr>
        <w:numPr>
          <w:ilvl w:val="0"/>
          <w:numId w:val="5"/>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pPr>
        <w:spacing w:before="0" w:after="0" w:line="264"/>
        <w:ind w:firstLine="600"/>
        <w:jc w:val="both"/>
      </w:pPr>
      <w:r>
        <w:rPr>
          <w:rFonts w:ascii="Times New Roman" w:hAnsi="Times New Roman"/>
          <w:b/>
          <w:i w:val="false"/>
          <w:color w:val="000000"/>
          <w:sz w:val="28"/>
        </w:rPr>
        <w:t>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w:t>
      </w:r>
    </w:p>
    <w:p>
      <w:pPr>
        <w:numPr>
          <w:ilvl w:val="0"/>
          <w:numId w:val="8"/>
        </w:numPr>
        <w:spacing w:before="0" w:after="0" w:line="264"/>
        <w:jc w:val="both"/>
      </w:pPr>
      <w:r>
        <w:rPr>
          <w:rFonts w:ascii="Times New Roman" w:hAnsi="Times New Roman"/>
          <w:b w:val="false"/>
          <w:i w:val="false"/>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 xml:space="preserve">МЕТАПРЕДМЕТНЫЕ РЕЗУЛЬТАТЫ </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а) базовые логические действия:</w:t>
      </w:r>
    </w:p>
    <w:p>
      <w:pPr>
        <w:numPr>
          <w:ilvl w:val="0"/>
          <w:numId w:val="9"/>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pPr>
        <w:numPr>
          <w:ilvl w:val="0"/>
          <w:numId w:val="9"/>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pPr>
        <w:numPr>
          <w:ilvl w:val="0"/>
          <w:numId w:val="9"/>
        </w:numPr>
        <w:spacing w:before="0" w:after="0" w:line="264"/>
        <w:jc w:val="both"/>
      </w:pPr>
      <w:r>
        <w:rPr>
          <w:rFonts w:ascii="Times New Roman" w:hAnsi="Times New Roman"/>
          <w:b w:val="false"/>
          <w:i w:val="false"/>
          <w:color w:val="000000"/>
          <w:sz w:val="28"/>
        </w:rPr>
        <w:t xml:space="preserve">определять цели деятельности, задавать параметры и критерии их достижения; </w:t>
      </w:r>
    </w:p>
    <w:p>
      <w:pPr>
        <w:numPr>
          <w:ilvl w:val="0"/>
          <w:numId w:val="9"/>
        </w:numPr>
        <w:spacing w:before="0" w:after="0" w:line="264"/>
        <w:jc w:val="both"/>
      </w:pPr>
      <w:r>
        <w:rPr>
          <w:rFonts w:ascii="Times New Roman" w:hAnsi="Times New Roman"/>
          <w:b w:val="false"/>
          <w:i w:val="false"/>
          <w:color w:val="000000"/>
          <w:sz w:val="28"/>
        </w:rPr>
        <w:t>разрабатывать план решения географической задачи с учётом анализа имеющихся материальных и нематериальных ресурсов;</w:t>
      </w:r>
    </w:p>
    <w:p>
      <w:pPr>
        <w:numPr>
          <w:ilvl w:val="0"/>
          <w:numId w:val="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с учётом предложенной географической задачи;</w:t>
      </w:r>
    </w:p>
    <w:p>
      <w:pPr>
        <w:numPr>
          <w:ilvl w:val="0"/>
          <w:numId w:val="9"/>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w:t>
      </w:r>
    </w:p>
    <w:p>
      <w:pPr>
        <w:numPr>
          <w:ilvl w:val="0"/>
          <w:numId w:val="9"/>
        </w:numPr>
        <w:spacing w:before="0" w:after="0" w:line="264"/>
        <w:jc w:val="both"/>
      </w:pPr>
      <w:r>
        <w:rPr>
          <w:rFonts w:ascii="Times New Roman" w:hAnsi="Times New Roman"/>
          <w:b w:val="false"/>
          <w:i w:val="false"/>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pPr>
        <w:numPr>
          <w:ilvl w:val="0"/>
          <w:numId w:val="9"/>
        </w:numPr>
        <w:spacing w:before="0" w:after="0" w:line="264"/>
        <w:jc w:val="both"/>
      </w:pPr>
      <w:r>
        <w:rPr>
          <w:rFonts w:ascii="Times New Roman" w:hAnsi="Times New Roman"/>
          <w:b w:val="false"/>
          <w:i w:val="false"/>
          <w:color w:val="000000"/>
          <w:sz w:val="28"/>
        </w:rPr>
        <w:t>креативно мыслить при поиске путей решения жизненных проблем, имеющих географические аспекты;</w:t>
      </w:r>
    </w:p>
    <w:p>
      <w:pPr>
        <w:spacing w:before="0" w:after="0" w:line="264"/>
        <w:ind w:firstLine="600"/>
        <w:jc w:val="both"/>
      </w:pPr>
      <w:r>
        <w:rPr>
          <w:rFonts w:ascii="Times New Roman" w:hAnsi="Times New Roman"/>
          <w:b/>
          <w:i w:val="false"/>
          <w:color w:val="000000"/>
          <w:sz w:val="28"/>
        </w:rPr>
        <w:t xml:space="preserve">б) базовые исследовательские действия: </w:t>
      </w:r>
    </w:p>
    <w:p>
      <w:pPr>
        <w:numPr>
          <w:ilvl w:val="0"/>
          <w:numId w:val="10"/>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pPr>
        <w:numPr>
          <w:ilvl w:val="0"/>
          <w:numId w:val="10"/>
        </w:numPr>
        <w:spacing w:before="0" w:after="0" w:line="264"/>
        <w:jc w:val="both"/>
      </w:pPr>
      <w:r>
        <w:rPr>
          <w:rFonts w:ascii="Times New Roman" w:hAnsi="Times New Roman"/>
          <w:b w:val="false"/>
          <w:i w:val="false"/>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0"/>
        </w:numPr>
        <w:spacing w:before="0" w:after="0" w:line="264"/>
        <w:jc w:val="both"/>
      </w:pPr>
      <w:r>
        <w:rPr>
          <w:rFonts w:ascii="Times New Roman" w:hAnsi="Times New Roman"/>
          <w:b w:val="false"/>
          <w:i w:val="false"/>
          <w:color w:val="000000"/>
          <w:sz w:val="28"/>
        </w:rPr>
        <w:t>владеть научной терминологией, ключевыми понятиями и методами;</w:t>
      </w:r>
    </w:p>
    <w:p>
      <w:pPr>
        <w:numPr>
          <w:ilvl w:val="0"/>
          <w:numId w:val="10"/>
        </w:numPr>
        <w:spacing w:before="0" w:after="0" w:line="264"/>
        <w:jc w:val="both"/>
      </w:pPr>
      <w:r>
        <w:rPr>
          <w:rFonts w:ascii="Times New Roman" w:hAnsi="Times New Roman"/>
          <w:b w:val="false"/>
          <w:i w:val="false"/>
          <w:color w:val="000000"/>
          <w:sz w:val="28"/>
        </w:rPr>
        <w:t>формулировать собственные задачи в образовательной деятельности и жизненных ситуациях;</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0"/>
        </w:numPr>
        <w:spacing w:before="0" w:after="0" w:line="264"/>
        <w:jc w:val="both"/>
      </w:pPr>
      <w:r>
        <w:rPr>
          <w:rFonts w:ascii="Times New Roman" w:hAnsi="Times New Roman"/>
          <w:b w:val="false"/>
          <w:i w:val="false"/>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pPr>
        <w:numPr>
          <w:ilvl w:val="0"/>
          <w:numId w:val="10"/>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w:t>
      </w:r>
    </w:p>
    <w:p>
      <w:pPr>
        <w:numPr>
          <w:ilvl w:val="0"/>
          <w:numId w:val="10"/>
        </w:numPr>
        <w:spacing w:before="0" w:after="0" w:line="264"/>
        <w:jc w:val="both"/>
      </w:pPr>
      <w:r>
        <w:rPr>
          <w:rFonts w:ascii="Times New Roman" w:hAnsi="Times New Roman"/>
          <w:b w:val="false"/>
          <w:i w:val="false"/>
          <w:color w:val="000000"/>
          <w:sz w:val="28"/>
        </w:rPr>
        <w:t xml:space="preserve">уметь переносить знания в познавательную и практическую области жизнедеятельности; </w:t>
      </w:r>
    </w:p>
    <w:p>
      <w:pPr>
        <w:numPr>
          <w:ilvl w:val="0"/>
          <w:numId w:val="10"/>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0"/>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в) работа с информацией:</w:t>
      </w:r>
    </w:p>
    <w:p>
      <w:pPr>
        <w:numPr>
          <w:ilvl w:val="0"/>
          <w:numId w:val="11"/>
        </w:numPr>
        <w:spacing w:before="0" w:after="0" w:line="264"/>
        <w:jc w:val="both"/>
      </w:pPr>
      <w:r>
        <w:rPr>
          <w:rFonts w:ascii="Times New Roman" w:hAnsi="Times New Roman"/>
          <w:b w:val="false"/>
          <w:i w:val="false"/>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pPr>
        <w:numPr>
          <w:ilvl w:val="0"/>
          <w:numId w:val="11"/>
        </w:numPr>
        <w:spacing w:before="0" w:after="0" w:line="264"/>
        <w:jc w:val="both"/>
      </w:pPr>
      <w:r>
        <w:rPr>
          <w:rFonts w:ascii="Times New Roman" w:hAnsi="Times New Roman"/>
          <w:b w:val="false"/>
          <w:i w:val="false"/>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pPr>
        <w:numPr>
          <w:ilvl w:val="0"/>
          <w:numId w:val="11"/>
        </w:numPr>
        <w:spacing w:before="0" w:after="0" w:line="264"/>
        <w:jc w:val="both"/>
      </w:pPr>
      <w:r>
        <w:rPr>
          <w:rFonts w:ascii="Times New Roman" w:hAnsi="Times New Roman"/>
          <w:b w:val="false"/>
          <w:i w:val="false"/>
          <w:color w:val="000000"/>
          <w:sz w:val="28"/>
        </w:rPr>
        <w:t xml:space="preserve">оценивать достоверность информации; </w:t>
      </w:r>
    </w:p>
    <w:p>
      <w:pPr>
        <w:numPr>
          <w:ilvl w:val="0"/>
          <w:numId w:val="11"/>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1"/>
        </w:numPr>
        <w:spacing w:before="0" w:after="0" w:line="264"/>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 xml:space="preserve">Овладение универсальными коммуникативными действиями: </w:t>
      </w:r>
    </w:p>
    <w:p>
      <w:pPr>
        <w:spacing w:before="0" w:after="0" w:line="264"/>
        <w:ind w:firstLine="600"/>
        <w:jc w:val="both"/>
      </w:pPr>
      <w:r>
        <w:rPr>
          <w:rFonts w:ascii="Times New Roman" w:hAnsi="Times New Roman"/>
          <w:b/>
          <w:i w:val="false"/>
          <w:color w:val="000000"/>
          <w:sz w:val="28"/>
        </w:rPr>
        <w:t xml:space="preserve">а) общение: </w:t>
      </w:r>
    </w:p>
    <w:p>
      <w:pPr>
        <w:numPr>
          <w:ilvl w:val="0"/>
          <w:numId w:val="12"/>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w:t>
      </w:r>
    </w:p>
    <w:p>
      <w:pPr>
        <w:numPr>
          <w:ilvl w:val="0"/>
          <w:numId w:val="12"/>
        </w:numPr>
        <w:spacing w:before="0" w:after="0" w:line="264"/>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numPr>
          <w:ilvl w:val="0"/>
          <w:numId w:val="12"/>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pPr>
        <w:numPr>
          <w:ilvl w:val="0"/>
          <w:numId w:val="12"/>
        </w:numPr>
        <w:spacing w:before="0" w:after="0" w:line="264"/>
        <w:jc w:val="both"/>
      </w:pPr>
      <w:r>
        <w:rPr>
          <w:rFonts w:ascii="Times New Roman" w:hAnsi="Times New Roman"/>
          <w:b w:val="false"/>
          <w:i w:val="false"/>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pPr>
        <w:spacing w:before="0" w:after="0" w:line="264"/>
        <w:ind w:firstLine="600"/>
        <w:jc w:val="both"/>
      </w:pPr>
      <w:r>
        <w:rPr>
          <w:rFonts w:ascii="Times New Roman" w:hAnsi="Times New Roman"/>
          <w:b/>
          <w:i w:val="false"/>
          <w:color w:val="000000"/>
          <w:sz w:val="28"/>
        </w:rPr>
        <w:t xml:space="preserve">б) совместная деятельность: </w:t>
      </w:r>
    </w:p>
    <w:p>
      <w:pPr>
        <w:numPr>
          <w:ilvl w:val="0"/>
          <w:numId w:val="13"/>
        </w:numPr>
        <w:spacing w:before="0" w:after="0" w:line="264"/>
        <w:jc w:val="both"/>
      </w:pPr>
      <w:r>
        <w:rPr>
          <w:rFonts w:ascii="Times New Roman" w:hAnsi="Times New Roman"/>
          <w:b w:val="false"/>
          <w:i w:val="false"/>
          <w:color w:val="000000"/>
          <w:sz w:val="28"/>
        </w:rPr>
        <w:t>использовать преимущества командной и индивидуальной работы;</w:t>
      </w:r>
    </w:p>
    <w:p>
      <w:pPr>
        <w:numPr>
          <w:ilvl w:val="0"/>
          <w:numId w:val="13"/>
        </w:numPr>
        <w:spacing w:before="0" w:after="0" w:line="264"/>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3"/>
        </w:numPr>
        <w:spacing w:before="0" w:after="0" w:line="264"/>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numPr>
          <w:ilvl w:val="0"/>
          <w:numId w:val="13"/>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3"/>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i w:val="false"/>
          <w:color w:val="000000"/>
          <w:sz w:val="28"/>
        </w:rPr>
        <w:t xml:space="preserve">Овладение универсальными регулятивными действиями: </w:t>
      </w:r>
    </w:p>
    <w:p>
      <w:pPr>
        <w:spacing w:before="0" w:after="0" w:line="264"/>
        <w:ind w:firstLine="600"/>
        <w:jc w:val="both"/>
      </w:pPr>
      <w:r>
        <w:rPr>
          <w:rFonts w:ascii="Times New Roman" w:hAnsi="Times New Roman"/>
          <w:b/>
          <w:i w:val="false"/>
          <w:color w:val="000000"/>
          <w:sz w:val="28"/>
        </w:rPr>
        <w:t xml:space="preserve">а) самоорганизация: </w:t>
      </w:r>
    </w:p>
    <w:p>
      <w:pPr>
        <w:numPr>
          <w:ilvl w:val="0"/>
          <w:numId w:val="14"/>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4"/>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4"/>
        </w:numPr>
        <w:spacing w:before="0" w:after="0" w:line="264"/>
        <w:jc w:val="both"/>
      </w:pPr>
      <w:r>
        <w:rPr>
          <w:rFonts w:ascii="Times New Roman" w:hAnsi="Times New Roman"/>
          <w:b w:val="false"/>
          <w:i w:val="false"/>
          <w:color w:val="000000"/>
          <w:sz w:val="28"/>
        </w:rPr>
        <w:t>давать оценку новым ситуациям;</w:t>
      </w:r>
    </w:p>
    <w:p>
      <w:pPr>
        <w:numPr>
          <w:ilvl w:val="0"/>
          <w:numId w:val="14"/>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4"/>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4"/>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4"/>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б) самоконтроль:</w:t>
      </w:r>
    </w:p>
    <w:p>
      <w:pPr>
        <w:numPr>
          <w:ilvl w:val="0"/>
          <w:numId w:val="15"/>
        </w:numPr>
        <w:spacing w:before="0" w:after="0" w:line="264"/>
        <w:jc w:val="both"/>
      </w:pPr>
      <w:r>
        <w:rPr>
          <w:rFonts w:ascii="Times New Roman" w:hAnsi="Times New Roman"/>
          <w:b w:val="false"/>
          <w:i w:val="false"/>
          <w:color w:val="000000"/>
          <w:sz w:val="28"/>
        </w:rPr>
        <w:t xml:space="preserve">давать оценку новым ситуациям, оценивать соответствие результатов целям; </w:t>
      </w:r>
    </w:p>
    <w:p>
      <w:pPr>
        <w:numPr>
          <w:ilvl w:val="0"/>
          <w:numId w:val="15"/>
        </w:numPr>
        <w:spacing w:before="0" w:after="0" w:line="264"/>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numPr>
          <w:ilvl w:val="0"/>
          <w:numId w:val="15"/>
        </w:numPr>
        <w:spacing w:before="0" w:after="0" w:line="264"/>
        <w:jc w:val="both"/>
      </w:pPr>
      <w:r>
        <w:rPr>
          <w:rFonts w:ascii="Times New Roman" w:hAnsi="Times New Roman"/>
          <w:b w:val="false"/>
          <w:i w:val="false"/>
          <w:color w:val="000000"/>
          <w:sz w:val="28"/>
        </w:rPr>
        <w:t xml:space="preserve">оценивать риски и своевременно принимать решения по их снижению; </w:t>
      </w:r>
    </w:p>
    <w:p>
      <w:pPr>
        <w:numPr>
          <w:ilvl w:val="0"/>
          <w:numId w:val="15"/>
        </w:numPr>
        <w:spacing w:before="0" w:after="0" w:line="264"/>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numPr>
          <w:ilvl w:val="0"/>
          <w:numId w:val="15"/>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в) эмоциональный интеллект, предполагающий сформированность:</w:t>
      </w:r>
    </w:p>
    <w:p>
      <w:pPr>
        <w:numPr>
          <w:ilvl w:val="0"/>
          <w:numId w:val="16"/>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6"/>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6"/>
        </w:numPr>
        <w:spacing w:before="0" w:after="0" w:line="264"/>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numPr>
          <w:ilvl w:val="0"/>
          <w:numId w:val="16"/>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6"/>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line="264"/>
        <w:ind w:firstLine="600"/>
        <w:jc w:val="both"/>
      </w:pPr>
      <w:r>
        <w:rPr>
          <w:rFonts w:ascii="Times New Roman" w:hAnsi="Times New Roman"/>
          <w:b/>
          <w:i w:val="false"/>
          <w:color w:val="000000"/>
          <w:sz w:val="28"/>
        </w:rPr>
        <w:t>г) принятие себя и других:</w:t>
      </w:r>
    </w:p>
    <w:p>
      <w:pPr>
        <w:numPr>
          <w:ilvl w:val="0"/>
          <w:numId w:val="17"/>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numPr>
          <w:ilvl w:val="0"/>
          <w:numId w:val="17"/>
        </w:numPr>
        <w:spacing w:before="0" w:after="0" w:line="264"/>
        <w:jc w:val="both"/>
      </w:pPr>
      <w:r>
        <w:rPr>
          <w:rFonts w:ascii="Times New Roman" w:hAnsi="Times New Roman"/>
          <w:b w:val="false"/>
          <w:i w:val="false"/>
          <w:color w:val="000000"/>
          <w:sz w:val="28"/>
        </w:rPr>
        <w:t>признавать своё право и право других на ошибки;</w:t>
      </w:r>
    </w:p>
    <w:p>
      <w:pPr>
        <w:numPr>
          <w:ilvl w:val="0"/>
          <w:numId w:val="17"/>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i w:val="false"/>
          <w:color w:val="000000"/>
          <w:sz w:val="28"/>
        </w:rPr>
        <w:t xml:space="preserve">ПРЕДМЕТНЫЕ РЕЗУЛЬТАТЫ </w:t>
      </w:r>
    </w:p>
    <w:p>
      <w:pPr>
        <w:spacing w:before="0" w:after="0" w:line="264"/>
        <w:ind w:firstLine="600"/>
        <w:jc w:val="both"/>
      </w:pPr>
      <w:r>
        <w:rPr>
          <w:rFonts w:ascii="Times New Roman" w:hAnsi="Times New Roman"/>
          <w:b w:val="false"/>
          <w:i w:val="false"/>
          <w:color w:val="000000"/>
          <w:sz w:val="28"/>
        </w:rPr>
        <w:t>Требования к предметным результатам освоения курса географии на базовом уровне должны отражать:</w:t>
      </w: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pPr>
        <w:spacing w:before="0" w:after="0" w:line="264"/>
        <w:ind w:firstLine="600"/>
        <w:jc w:val="both"/>
      </w:pPr>
      <w:r>
        <w:rPr>
          <w:rFonts w:ascii="Times New Roman" w:hAnsi="Times New Roman"/>
          <w:b w:val="false"/>
          <w:i w:val="false"/>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pPr>
        <w:spacing w:before="0" w:after="0" w:line="264"/>
        <w:ind w:firstLine="600"/>
        <w:jc w:val="both"/>
      </w:pPr>
      <w:r>
        <w:rPr>
          <w:rFonts w:ascii="Times New Roman" w:hAnsi="Times New Roman"/>
          <w:b w:val="false"/>
          <w:i w:val="false"/>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pPr>
        <w:spacing w:before="0" w:after="0" w:line="264"/>
        <w:ind w:firstLine="600"/>
        <w:jc w:val="both"/>
      </w:pPr>
      <w:r>
        <w:rPr>
          <w:rFonts w:ascii="Times New Roman" w:hAnsi="Times New Roman"/>
          <w:b w:val="false"/>
          <w:i w:val="false"/>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pPr>
        <w:spacing w:before="0" w:after="0" w:line="264"/>
        <w:ind w:firstLine="600"/>
        <w:jc w:val="both"/>
      </w:pPr>
      <w:r>
        <w:rPr>
          <w:rFonts w:ascii="Times New Roman" w:hAnsi="Times New Roman"/>
          <w:b w:val="false"/>
          <w:i w:val="false"/>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pPr>
        <w:spacing w:before="0" w:after="0" w:line="264"/>
        <w:ind w:firstLine="600"/>
        <w:jc w:val="both"/>
      </w:pPr>
      <w:r>
        <w:rPr>
          <w:rFonts w:ascii="Times New Roman" w:hAnsi="Times New Roman"/>
          <w:b w:val="false"/>
          <w:i w:val="false"/>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 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w:t>
      </w:r>
    </w:p>
    <w:p>
      <w:pPr>
        <w:spacing w:before="0" w:after="0" w:line="264"/>
        <w:ind w:firstLine="600"/>
        <w:jc w:val="both"/>
      </w:pPr>
      <w:r>
        <w:rPr>
          <w:rFonts w:ascii="Times New Roman" w:hAnsi="Times New Roman"/>
          <w:b w:val="false"/>
          <w:i w:val="false"/>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pPr>
        <w:spacing w:before="0" w:after="0" w:line="264"/>
        <w:ind w:firstLine="600"/>
        <w:jc w:val="both"/>
      </w:pPr>
      <w:r>
        <w:rPr>
          <w:rFonts w:ascii="Times New Roman" w:hAnsi="Times New Roman"/>
          <w:b w:val="false"/>
          <w:i w:val="false"/>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9) сформированность умений применять географические знания для оценки разнообразных явлений и процессов: </w:t>
      </w:r>
    </w:p>
    <w:p>
      <w:pPr>
        <w:spacing w:before="0" w:after="0" w:line="264"/>
        <w:ind w:firstLine="600"/>
        <w:jc w:val="both"/>
      </w:pPr>
      <w:r>
        <w:rPr>
          <w:rFonts w:ascii="Times New Roman" w:hAnsi="Times New Roman"/>
          <w:b w:val="false"/>
          <w:i w:val="false"/>
          <w:color w:val="000000"/>
          <w:sz w:val="28"/>
        </w:rPr>
        <w:t>оценивать географические факторы, определяющие сущность и динамику важнейших социально-экономических и геоэкологических процессов;</w:t>
      </w:r>
    </w:p>
    <w:p>
      <w:pPr>
        <w:spacing w:before="0" w:after="0" w:line="264"/>
        <w:ind w:firstLine="600"/>
        <w:jc w:val="both"/>
      </w:pPr>
      <w:r>
        <w:rPr>
          <w:rFonts w:ascii="Times New Roman" w:hAnsi="Times New Roman"/>
          <w:b w:val="false"/>
          <w:i w:val="false"/>
          <w:color w:val="000000"/>
          <w:sz w:val="28"/>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pPr>
        <w:spacing w:before="0" w:after="0" w:line="264"/>
        <w:ind w:firstLine="600"/>
        <w:jc w:val="both"/>
      </w:pPr>
      <w:r>
        <w:rPr>
          <w:rFonts w:ascii="Times New Roman" w:hAnsi="Times New Roman"/>
          <w:b w:val="false"/>
          <w:i w:val="false"/>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pPr>
        <w:spacing w:before="0" w:after="0" w:line="264"/>
        <w:ind w:firstLine="600"/>
        <w:jc w:val="both"/>
      </w:pPr>
      <w:r>
        <w:rPr>
          <w:rFonts w:ascii="Times New Roman" w:hAnsi="Times New Roman"/>
          <w:b w:val="false"/>
          <w:i w:val="false"/>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pPr>
        <w:spacing w:before="0" w:after="0" w:line="264"/>
        <w:ind w:firstLine="600"/>
        <w:jc w:val="both"/>
      </w:pPr>
      <w:r>
        <w:rPr>
          <w:rFonts w:ascii="Times New Roman" w:hAnsi="Times New Roman"/>
          <w:b w:val="false"/>
          <w:i w:val="false"/>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pPr>
        <w:spacing w:before="0" w:after="0" w:line="264"/>
        <w:ind w:firstLine="600"/>
        <w:jc w:val="both"/>
      </w:pPr>
      <w:r>
        <w:rPr>
          <w:rFonts w:ascii="Times New Roman" w:hAnsi="Times New Roman"/>
          <w:b w:val="false"/>
          <w:i w:val="false"/>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pPr>
        <w:spacing w:before="0" w:after="0" w:line="264"/>
        <w:ind w:firstLine="600"/>
        <w:jc w:val="both"/>
      </w:pPr>
      <w:r>
        <w:rPr>
          <w:rFonts w:ascii="Times New Roman" w:hAnsi="Times New Roman"/>
          <w:b w:val="false"/>
          <w:i w:val="false"/>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pPr>
        <w:spacing w:before="0" w:after="0" w:line="264"/>
        <w:ind w:firstLine="600"/>
        <w:jc w:val="both"/>
      </w:pPr>
      <w:r>
        <w:rPr>
          <w:rFonts w:ascii="Times New Roman" w:hAnsi="Times New Roman"/>
          <w:b w:val="false"/>
          <w:i w:val="false"/>
          <w:color w:val="000000"/>
          <w:sz w:val="28"/>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pPr>
        <w:spacing w:before="0" w:after="0" w:line="264"/>
        <w:ind w:firstLine="600"/>
        <w:jc w:val="both"/>
      </w:pPr>
      <w:r>
        <w:rPr>
          <w:rFonts w:ascii="Times New Roman" w:hAnsi="Times New Roman"/>
          <w:b w:val="false"/>
          <w:i w:val="false"/>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формулировать и/или обосновывать выводы на основе использования географических знаний;</w:t>
      </w:r>
    </w:p>
    <w:p>
      <w:pPr>
        <w:spacing w:before="0" w:after="0" w:line="264"/>
        <w:ind w:firstLine="600"/>
        <w:jc w:val="both"/>
      </w:pPr>
      <w:r>
        <w:rPr>
          <w:rFonts w:ascii="Times New Roman" w:hAnsi="Times New Roman"/>
          <w:b w:val="false"/>
          <w:i w:val="false"/>
          <w:color w:val="000000"/>
          <w:sz w:val="28"/>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pPr>
        <w:spacing w:before="0" w:after="0" w:line="264"/>
        <w:ind w:firstLine="600"/>
        <w:jc w:val="both"/>
      </w:pPr>
      <w:r>
        <w:rPr>
          <w:rFonts w:ascii="Times New Roman" w:hAnsi="Times New Roman"/>
          <w:b w:val="false"/>
          <w:i w:val="false"/>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pPr>
        <w:spacing w:before="0" w:after="0" w:line="264"/>
        <w:ind w:firstLine="600"/>
        <w:jc w:val="both"/>
      </w:pPr>
      <w:r>
        <w:rPr>
          <w:rFonts w:ascii="Times New Roman" w:hAnsi="Times New Roman"/>
          <w:b w:val="false"/>
          <w:i w:val="false"/>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pPr>
        <w:spacing w:before="0" w:after="0" w:line="264"/>
        <w:ind w:firstLine="600"/>
        <w:jc w:val="both"/>
      </w:pPr>
      <w:r>
        <w:rPr>
          <w:rFonts w:ascii="Times New Roman" w:hAnsi="Times New Roman"/>
          <w:b w:val="false"/>
          <w:i w:val="false"/>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pPr>
        <w:spacing w:before="0" w:after="0" w:line="264"/>
        <w:ind w:firstLine="600"/>
        <w:jc w:val="both"/>
      </w:pPr>
      <w:r>
        <w:rPr>
          <w:rFonts w:ascii="Times New Roman" w:hAnsi="Times New Roman"/>
          <w:b w:val="false"/>
          <w:i w:val="false"/>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pPr>
        <w:spacing w:before="0" w:after="0" w:line="264"/>
        <w:ind w:firstLine="600"/>
        <w:jc w:val="both"/>
      </w:pPr>
      <w:r>
        <w:rPr>
          <w:rFonts w:ascii="Times New Roman" w:hAnsi="Times New Roman"/>
          <w:b w:val="false"/>
          <w:i w:val="false"/>
          <w:color w:val="000000"/>
          <w:sz w:val="28"/>
        </w:rPr>
        <w:t xml:space="preserve">7) владение умениями географического анализа и интерпретации информации из различных источников: </w:t>
      </w:r>
    </w:p>
    <w:p>
      <w:pPr>
        <w:spacing w:before="0" w:after="0" w:line="264"/>
        <w:ind w:firstLine="600"/>
        <w:jc w:val="both"/>
      </w:pPr>
      <w:r>
        <w:rPr>
          <w:rFonts w:ascii="Times New Roman" w:hAnsi="Times New Roman"/>
          <w:b w:val="false"/>
          <w:i w:val="false"/>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pPr>
        <w:spacing w:before="0" w:after="0" w:line="264"/>
        <w:ind w:firstLine="600"/>
        <w:jc w:val="both"/>
      </w:pPr>
      <w:r>
        <w:rPr>
          <w:rFonts w:ascii="Times New Roman" w:hAnsi="Times New Roman"/>
          <w:b w:val="false"/>
          <w:i w:val="false"/>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pPr>
        <w:spacing w:before="0" w:after="0" w:line="264"/>
        <w:ind w:firstLine="600"/>
        <w:jc w:val="both"/>
      </w:pPr>
      <w:r>
        <w:rPr>
          <w:rFonts w:ascii="Times New Roman" w:hAnsi="Times New Roman"/>
          <w:b w:val="false"/>
          <w:i w:val="false"/>
          <w:color w:val="000000"/>
          <w:sz w:val="28"/>
        </w:rPr>
        <w:t>формулировать выводы и заключения на основе анализа и интерпретации информации из различных источников;</w:t>
      </w:r>
    </w:p>
    <w:p>
      <w:pPr>
        <w:spacing w:before="0" w:after="0" w:line="264"/>
        <w:ind w:firstLine="600"/>
        <w:jc w:val="both"/>
      </w:pPr>
      <w:r>
        <w:rPr>
          <w:rFonts w:ascii="Times New Roman" w:hAnsi="Times New Roman"/>
          <w:b w:val="false"/>
          <w:i w:val="false"/>
          <w:color w:val="000000"/>
          <w:sz w:val="28"/>
        </w:rPr>
        <w:t xml:space="preserve">критически оценивать и интерпретировать информацию, получаемую из различных источников; </w:t>
      </w:r>
    </w:p>
    <w:p>
      <w:pPr>
        <w:spacing w:before="0" w:after="0" w:line="264"/>
        <w:ind w:firstLine="600"/>
        <w:jc w:val="both"/>
      </w:pPr>
      <w:r>
        <w:rPr>
          <w:rFonts w:ascii="Times New Roman" w:hAnsi="Times New Roman"/>
          <w:b w:val="false"/>
          <w:i w:val="false"/>
          <w:color w:val="000000"/>
          <w:sz w:val="28"/>
        </w:rPr>
        <w:t>использовать различные источники географической информации для решения учебных и (или) практико-ориентированных задач;</w:t>
      </w:r>
    </w:p>
    <w:p>
      <w:pPr>
        <w:spacing w:before="0" w:after="0" w:line="264"/>
        <w:ind w:firstLine="600"/>
        <w:jc w:val="both"/>
      </w:pPr>
      <w:r>
        <w:rPr>
          <w:rFonts w:ascii="Times New Roman" w:hAnsi="Times New Roman"/>
          <w:b w:val="false"/>
          <w:i w:val="false"/>
          <w:color w:val="000000"/>
          <w:sz w:val="28"/>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w:t>
      </w:r>
    </w:p>
    <w:p>
      <w:pPr>
        <w:spacing w:before="0" w:after="0" w:line="264"/>
        <w:ind w:firstLine="600"/>
        <w:jc w:val="both"/>
      </w:pPr>
      <w:r>
        <w:rPr>
          <w:rFonts w:ascii="Times New Roman" w:hAnsi="Times New Roman"/>
          <w:b w:val="false"/>
          <w:i w:val="false"/>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pPr>
        <w:spacing w:before="0" w:after="0" w:line="264"/>
        <w:ind w:firstLine="600"/>
        <w:jc w:val="both"/>
      </w:pPr>
      <w:r>
        <w:rPr>
          <w:rFonts w:ascii="Times New Roman" w:hAnsi="Times New Roman"/>
          <w:b w:val="false"/>
          <w:i w:val="false"/>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pPr>
        <w:spacing w:before="0" w:after="0" w:line="264"/>
        <w:ind w:firstLine="600"/>
        <w:jc w:val="both"/>
      </w:pPr>
      <w:r>
        <w:rPr>
          <w:rFonts w:ascii="Times New Roman" w:hAnsi="Times New Roman"/>
          <w:b w:val="false"/>
          <w:i w:val="false"/>
          <w:color w:val="000000"/>
          <w:sz w:val="28"/>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pPr>
        <w:spacing w:before="0" w:after="0" w:line="264"/>
        <w:ind w:firstLine="600"/>
        <w:jc w:val="both"/>
      </w:pPr>
      <w:r>
        <w:rPr>
          <w:rFonts w:ascii="Times New Roman" w:hAnsi="Times New Roman"/>
          <w:b w:val="false"/>
          <w:i w:val="false"/>
          <w:color w:val="000000"/>
          <w:sz w:val="28"/>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w:t>
      </w:r>
      <w:r>
        <w:rPr>
          <w:rFonts w:ascii="Times New Roman" w:hAnsi="Times New Roman"/>
          <w:b w:val="false"/>
          <w:i w:val="false"/>
          <w:color w:val="000000"/>
          <w:sz w:val="28"/>
        </w:rPr>
        <w:t>приводить примеры взаимосвязи глобальных проблем; возможных путей решения глобальных проблем.</w:t>
      </w:r>
    </w:p>
    <w:bookmarkStart w:name="block-39623865" w:id="7"/>
    <w:p>
      <w:pPr>
        <w:sectPr>
          <w:pgSz w:w="11906" w:h="16383" w:orient="portrait"/>
        </w:sectPr>
      </w:pPr>
    </w:p>
    <w:bookmarkEnd w:id="7"/>
    <w:bookmarkEnd w:id="6"/>
    <w:bookmarkStart w:name="block-39623862"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ГЕОГРАФИЯ КАК НАУКА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в географии. Географические прогнозы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ПРИРОДОПОЛЬЗОВАНИЕ И ГЕОЭКОЛОГИЯ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ПОЛИТИЧЕСКАЯ КАРТА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география и геополитика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Классификации и типология стран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МИРА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и воспроизводство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МИРОВОЕ ХОЗЯЙСТВО</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структура мирового хозяйства. Международное географическое разделение труда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Международная экономическая интеграция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главных отраслей мирового хозяйства. Промышленность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РЕГИОНЫ И СТРАНЫ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Регионы мира. Зарубежная Европа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геополитической, геоэкономической и геодемографической карте мира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ГЛОБАЛЬНЫЕ ПРОБЛЕМЫ ЧЕЛОВЕЧЕСТВА</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551" w:type="dxa"/>
            <w:tcBorders/>
            <w:tcMar>
              <w:top w:w="50" w:type="dxa"/>
              <w:left w:w="100" w:type="dxa"/>
            </w:tcMar>
            <w:vAlign w:val="center"/>
          </w:tcPr>
          <w:p>
            <w:pPr>
              <w:jc w:val="left"/>
            </w:pPr>
          </w:p>
        </w:tc>
      </w:tr>
    </w:tbl>
    <w:p>
      <w:pPr>
        <w:sectPr>
          <w:pgSz w:w="16383" w:h="11906" w:orient="landscape"/>
        </w:sectPr>
      </w:pPr>
    </w:p>
    <w:bookmarkStart w:name="block-39623862" w:id="9"/>
    <w:p>
      <w:pPr>
        <w:sectPr>
          <w:pgSz w:w="16383" w:h="11906" w:orient="landscape"/>
        </w:sectPr>
      </w:pPr>
    </w:p>
    <w:bookmarkEnd w:id="9"/>
    <w:bookmarkEnd w:id="8"/>
    <w:bookmarkStart w:name="block-39623861" w:id="1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69"/>
        <w:gridCol w:w="3600"/>
        <w:gridCol w:w="1066"/>
        <w:gridCol w:w="2043"/>
        <w:gridCol w:w="2194"/>
        <w:gridCol w:w="1538"/>
        <w:gridCol w:w="2684"/>
      </w:tblGrid>
      <w:tr>
        <w:trPr>
          <w:trHeight w:val="300" w:hRule="atLeast"/>
          <w:trHeight w:val="144" w:hRule="atLeast"/>
        </w:trPr>
        <w:tc>
          <w:tcPr>
            <w:tcW w:w="3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3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Традиционные и новые методы исследований в географии. Источники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географической культуры. Их значимость для представителей разных профессий</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09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среда как геосистема. Географическая и окружающая среда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взаимодействия человека и природы.Опасные природные явления, климатические изменения, их последствия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84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Разделам "География как наука. Природопользование и геоэкология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стран: критерии их выделения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правления государств мира, унитарное и федеративное устройство.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4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05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36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51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Мировое хозяйство: определение и состав. Отраслевая, территориальная и функциональная структура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МЭИ. Крупнейшие международные отраслевые и региональные интеграционные группировки. Роль ТНК в современной мировой экономике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63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мира: основные этапы развития, «энергопереход». География отраслей топливной промышленности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78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90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24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98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432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17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300"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Мировая система НИОКР</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271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1365" w:hRule="atLeast"/>
          <w:trHeight w:val="144" w:hRule="atLeast"/>
        </w:trPr>
        <w:tc>
          <w:tcPr>
            <w:tcW w:w="32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"География главных отраслей мирового хозяйства"</w:t>
            </w:r>
          </w:p>
        </w:tc>
        <w:tc>
          <w:tcPr>
            <w:tcW w:w="7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p>
        </w:tc>
        <w:tc>
          <w:tcPr>
            <w:tcW w:w="1076" w:type="dxa"/>
            <w:tcBorders/>
            <w:tcMar>
              <w:top w:w="50" w:type="dxa"/>
              <w:left w:w="100" w:type="dxa"/>
            </w:tcMar>
            <w:vAlign w:val="center"/>
          </w:tcPr>
          <w:p>
            <w:pPr>
              <w:spacing w:before="0" w:after="0"/>
              <w:ind w:left="135"/>
              <w:jc w:val="left"/>
            </w:pPr>
          </w:p>
        </w:tc>
        <w:tc>
          <w:tcPr>
            <w:tcW w:w="187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подходов к выделению регионов мира. Зарубежная Европа: состав, общая характеристика. Геополитические проблемы 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Европа. Общие черты и особенности природно-ресурсного капитала, населения и хозяйства стран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Европа: общие черты и особенности природно-ресурсного капитала, населения и хозяйства субрегиона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5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Азия. Индия: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Юго-Восточная Азия: общие черты и особенности природно-ресурсного капитала, населения и хозяйства субрегиона.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Азия. Япония: общая экономико-географическая характеристика.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Современные экономические отношения России со странами Зарубежной Азии (Китай, Индия, Турция, страны Центральной Азии). Обобщение по темам: Зарубежная Европа. Зарубежная Азия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Америка. Субрегионы: Северная Америка, Латинская Америка: общая экономико-географическая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Субрегионы Америки. Особенности природно-ресурсного капитала, населенизя и хозяйства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Канада: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Мексика: особенности ЭГП, природно-ресурсного капитала, населения и хозяйства, современные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Африка. Особенности природно-ресурсного капитала, населения и хозяйства Алжира и Египта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Африка. Особенности природно-ресурсного капитала, населения и хозяйства ЮАР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Америка, Африка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особенности ГП Австралийский Союз: главные факторы размещения населения и развития хозяйства . 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Океания: особенности природных ресурсов, населения и хозяйства.Место в МГРТ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политике, экономике, человеческом потенциале. Особенности интеграции России в мировое сообщество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31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Группы глобальных проблем. Геополитические проблемы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Геоэкология — фокус глобальных проблем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45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Глобальные проблемы человечества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9623861" w:id="11"/>
    <w:p>
      <w:pPr>
        <w:sectPr>
          <w:pgSz w:w="16383" w:h="11906" w:orient="landscape"/>
        </w:sectPr>
      </w:pPr>
    </w:p>
    <w:bookmarkEnd w:id="11"/>
    <w:bookmarkEnd w:id="10"/>
    <w:bookmarkStart w:name="block-39623863" w:id="1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9623863" w:id="13"/>
    <w:p>
      <w:pPr>
        <w:sectPr>
          <w:pgSz w:w="11906" w:h="16383" w:orient="portrait"/>
        </w:sectPr>
      </w:pPr>
    </w:p>
    <w:bookmarkEnd w:id="13"/>
    <w:bookmarkEnd w:id="1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