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6347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"Ульяновская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5878011)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4634775" w:id="1"/>
    <w:p>
      <w:pPr>
        <w:sectPr>
          <w:pgSz w:w="11906" w:h="16383" w:orient="portrait"/>
        </w:sectPr>
      </w:pPr>
    </w:p>
    <w:bookmarkEnd w:id="1"/>
    <w:bookmarkEnd w:id="0"/>
    <w:bookmarkStart w:name="block-4463477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bookmarkStart w:name="3d76e050-51fd-4b58-80c8-65c11753c1a9"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bookmarkStart w:name="block-44634773" w:id="4"/>
    <w:p>
      <w:pPr>
        <w:sectPr>
          <w:pgSz w:w="11906" w:h="16383" w:orient="portrait"/>
        </w:sectPr>
      </w:pPr>
    </w:p>
    <w:bookmarkEnd w:id="4"/>
    <w:bookmarkEnd w:id="2"/>
    <w:bookmarkStart w:name="block-44634772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44634772" w:id="6"/>
    <w:p>
      <w:pPr>
        <w:sectPr>
          <w:pgSz w:w="11906" w:h="16383" w:orient="portrait"/>
        </w:sectPr>
      </w:pPr>
    </w:p>
    <w:bookmarkEnd w:id="6"/>
    <w:bookmarkEnd w:id="5"/>
    <w:bookmarkStart w:name="block-44634774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44634774" w:id="8"/>
    <w:p>
      <w:pPr>
        <w:sectPr>
          <w:pgSz w:w="11906" w:h="16383" w:orient="portrait"/>
        </w:sectPr>
      </w:pPr>
    </w:p>
    <w:bookmarkEnd w:id="8"/>
    <w:bookmarkEnd w:id="7"/>
    <w:bookmarkStart w:name="block-44634771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634771" w:id="10"/>
    <w:p>
      <w:pPr>
        <w:sectPr>
          <w:pgSz w:w="16383" w:h="11906" w:orient="landscape"/>
        </w:sectPr>
      </w:pPr>
    </w:p>
    <w:bookmarkEnd w:id="10"/>
    <w:bookmarkEnd w:id="9"/>
    <w:bookmarkStart w:name="block-44634770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280"/>
        <w:gridCol w:w="1096"/>
        <w:gridCol w:w="2078"/>
        <w:gridCol w:w="2228"/>
        <w:gridCol w:w="1565"/>
        <w:gridCol w:w="2719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634770" w:id="12"/>
    <w:p>
      <w:pPr>
        <w:sectPr>
          <w:pgSz w:w="16383" w:h="11906" w:orient="landscape"/>
        </w:sectPr>
      </w:pPr>
    </w:p>
    <w:bookmarkEnd w:id="12"/>
    <w:bookmarkEnd w:id="11"/>
    <w:bookmarkStart w:name="block-4463477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4634776" w:id="14"/>
    <w:p>
      <w:pPr>
        <w:sectPr>
          <w:pgSz w:w="11906" w:h="16383" w:orient="portrait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