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63555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"Ульяновская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5878121)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«Вероятность и статистика.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4635555" w:id="1"/>
    <w:p>
      <w:pPr>
        <w:sectPr>
          <w:pgSz w:w="11906" w:h="16383" w:orient="portrait"/>
        </w:sectPr>
      </w:pPr>
    </w:p>
    <w:bookmarkEnd w:id="1"/>
    <w:bookmarkEnd w:id="0"/>
    <w:bookmarkStart w:name="block-4463555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>
      <w:pPr>
        <w:spacing w:before="0" w:after="0" w:line="264"/>
        <w:ind w:firstLine="600"/>
        <w:jc w:val="both"/>
      </w:pPr>
      <w:bookmarkStart w:name="b36699e0-a848-4276-9295-9131bc7b4ab1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bookmarkStart w:name="block-44635556" w:id="4"/>
    <w:p>
      <w:pPr>
        <w:sectPr>
          <w:pgSz w:w="11906" w:h="16383" w:orient="portrait"/>
        </w:sectPr>
      </w:pPr>
    </w:p>
    <w:bookmarkEnd w:id="4"/>
    <w:bookmarkEnd w:id="2"/>
    <w:bookmarkStart w:name="block-4463555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bookmarkStart w:name="block-44635558" w:id="6"/>
    <w:p>
      <w:pPr>
        <w:sectPr>
          <w:pgSz w:w="11906" w:h="16383" w:orient="portrait"/>
        </w:sectPr>
      </w:pPr>
    </w:p>
    <w:bookmarkEnd w:id="6"/>
    <w:bookmarkEnd w:id="5"/>
    <w:bookmarkStart w:name="block-4463555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bookmarkStart w:name="block-44635557" w:id="8"/>
    <w:p>
      <w:pPr>
        <w:sectPr>
          <w:pgSz w:w="11906" w:h="16383" w:orient="portrait"/>
        </w:sectPr>
      </w:pPr>
    </w:p>
    <w:bookmarkEnd w:id="8"/>
    <w:bookmarkEnd w:id="7"/>
    <w:bookmarkStart w:name="block-44635561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2"/>
        <w:gridCol w:w="2534"/>
        <w:gridCol w:w="1433"/>
        <w:gridCol w:w="2470"/>
        <w:gridCol w:w="2592"/>
        <w:gridCol w:w="3883"/>
      </w:tblGrid>
      <w:tr>
        <w:trPr>
          <w:trHeight w:val="300" w:hRule="atLeast"/>
          <w:trHeight w:val="144" w:hRule="atLeast"/>
        </w:trPr>
        <w:tc>
          <w:tcPr>
            <w:tcW w:w="4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635561" w:id="10"/>
    <w:p>
      <w:pPr>
        <w:sectPr>
          <w:pgSz w:w="16383" w:h="11906" w:orient="landscape"/>
        </w:sectPr>
      </w:pPr>
    </w:p>
    <w:bookmarkEnd w:id="10"/>
    <w:bookmarkEnd w:id="9"/>
    <w:bookmarkStart w:name="block-44635560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635560" w:id="12"/>
    <w:p>
      <w:pPr>
        <w:sectPr>
          <w:pgSz w:w="16383" w:h="11906" w:orient="landscape"/>
        </w:sectPr>
      </w:pPr>
    </w:p>
    <w:bookmarkEnd w:id="12"/>
    <w:bookmarkEnd w:id="11"/>
    <w:bookmarkStart w:name="block-4463555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4635559" w:id="14"/>
    <w:p>
      <w:pPr>
        <w:sectPr>
          <w:pgSz w:w="11906" w:h="16383" w:orient="portrait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