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29174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"Ульяновская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5565113)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«Обществознание» (углублённый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42291749" w:id="1"/>
    <w:p>
      <w:pPr>
        <w:sectPr>
          <w:pgSz w:w="11906" w:h="16383" w:orient="portrait"/>
        </w:sectPr>
      </w:pPr>
    </w:p>
    <w:bookmarkEnd w:id="1"/>
    <w:bookmarkEnd w:id="0"/>
    <w:bookmarkStart w:name="block-42291748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работе как с адаптированными, так и неадаптированными источниками информации в условиях возрастания роли массовых 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учётом особенностей социального взросления обучающихся, их личного социального опыта и осваиваемых ими социаль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Целями изучения учебного предмета «Обществознание» углублённого уровня являются: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инструменты (способы) социального познания, ценностные ориентиры, элементы научной методологии;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>
      <w:pPr>
        <w:spacing w:before="0" w:after="0" w:line="264"/>
        <w:ind w:firstLine="600"/>
        <w:jc w:val="both"/>
      </w:pPr>
      <w:bookmarkStart w:name="aae73cf6-9a33-481a-a72b-2a67fc11b813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bookmarkStart w:name="block-42291748" w:id="4"/>
    <w:p>
      <w:pPr>
        <w:sectPr>
          <w:pgSz w:w="11906" w:h="16383" w:orient="portrait"/>
        </w:sectPr>
      </w:pPr>
    </w:p>
    <w:bookmarkEnd w:id="4"/>
    <w:bookmarkEnd w:id="2"/>
    <w:bookmarkStart w:name="block-42291750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Социальные науки и их особенности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Социальные науки в системе научного знания. Место философии в системе обществознания. Философия и наука.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Социальные науки и профессиональное самоопределение молодёжи.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философию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XXI 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Искусство, его виды и формы. Социальные функции искусства. Современное искусство. Художественная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Наука как область духовной культуры. Роль науки в современном обществе. Социальные последствия научных открытий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ответственность учёного. Авторитет науки. Достижения российской науки на современном этапе.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институт сохранения и передачи культурного наследия.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Этические нормы как регулятор деятельности социальных институтов и нравственного поведения людей.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по направлениям, связанным с философией.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социальную психологию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социальных отношений. Основные типы социальных отношений.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Малые группы. Динамические процессы в малой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группы. Референтная группа. Интеграция в группах разного уровня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Антисоциальные группы. Опасность криминальных групп. Агрессивное поведение.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Теории конфликта. Межличностные конфликты и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социального психолога. Психологическое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экономическую науку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ресурсов. Рынок земли. Природные ресурсы и экономическая рента. Рынок капитала. Спрос и предложение на ин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социологию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профессиональной деятельности социолога. Социологическое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политологию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Политология в системе общественных наук, её структура, функции и методы.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государственной власти. Институт главы государства.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исполнительной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Институты судопроизводства и охраны правопорядка.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этап политического развития России. Особенности профессиональной деятельности политолога.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Политологическое образование.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Введение в правоведение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Юридическая наука. Этапы и основные направления развития юридической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сти механизма современного государства.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Правотворчество и законотворчество. Законодательный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Правосознание, правовая культура, правовое воспитание.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федеративное государство. Конституционноправовой статус субъектов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Арбитражный процесс. Административный процесс.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Юридическое образование. Профессиональная деятельность юриста. Основные виды юридических профессий.</w:t>
      </w:r>
    </w:p>
    <w:bookmarkStart w:name="block-42291750" w:id="6"/>
    <w:p>
      <w:pPr>
        <w:sectPr>
          <w:pgSz w:w="11906" w:h="16383" w:orient="portrait"/>
        </w:sectPr>
      </w:pPr>
    </w:p>
    <w:bookmarkEnd w:id="6"/>
    <w:bookmarkEnd w:id="5"/>
    <w:bookmarkStart w:name="block-42291751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ОБЩЕСТВОЗНАНИЮ НА УРОВНЕ СРЕДНЕГО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гуманитарной и волонтёрской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идейная убеждённость, готовность к служению и защите Отечества, ответственность за его судьбу;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нравственного сознания, этического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личного вклада в построение устойчивого будущего;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проявлять качества творческой личности;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труду, осознание ценности мастерства, трудолюбие;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опыта деятельности экологической направленности;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ность овладевать новыми социальными практиками, осваивать типичные социальные роли;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и актуализировать социальную проблему, рассматривать её разносторонне;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ресурсов и возможных рисков;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учебных ситуациях, в том числе при создании учебных и социальных проектов;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научный тип мышления, применять научную терминологию, ключевые понятия и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коммуникации во всех сферах жизни;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предпочтений, проявлять интерес к социальной проблематике;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принимать себя, понимая свои недостатки и достоинства;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своё право и право других на ошибки;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35757235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10 класса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ческой науки», включая положения о влиянии массовых коммуникаций на развитие человека и общества, способах 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</w:t>
      </w:r>
      <w:r>
        <w:rPr>
          <w:rFonts w:ascii="Times New Roman" w:hAnsi="Times New Roman"/>
          <w:b/>
          <w:i/>
          <w:color w:val="000000"/>
          <w:sz w:val="28"/>
        </w:rPr>
        <w:t>11 класса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будет: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особенностями профессиональной деятельности социолога, политолога, юриста.</w:t>
      </w:r>
    </w:p>
    <w:bookmarkStart w:name="block-42291751" w:id="9"/>
    <w:p>
      <w:pPr>
        <w:sectPr>
          <w:pgSz w:w="11906" w:h="16383" w:orient="portrait"/>
        </w:sectPr>
      </w:pPr>
    </w:p>
    <w:bookmarkEnd w:id="9"/>
    <w:bookmarkEnd w:id="7"/>
    <w:bookmarkStart w:name="block-42291752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03"/>
        <w:gridCol w:w="3120"/>
        <w:gridCol w:w="1316"/>
        <w:gridCol w:w="2334"/>
        <w:gridCol w:w="2465"/>
        <w:gridCol w:w="3556"/>
      </w:tblGrid>
      <w:tr>
        <w:trPr>
          <w:trHeight w:val="300" w:hRule="atLeast"/>
          <w:trHeight w:val="144" w:hRule="atLeast"/>
        </w:trPr>
        <w:tc>
          <w:tcPr>
            <w:tcW w:w="5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3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Социальные науки и их особенности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философию</w:t>
            </w:r>
          </w:p>
        </w:tc>
      </w:tr>
      <w:tr>
        <w:trPr>
          <w:trHeight w:val="17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познания. Истина и её критерии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социальную психологию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710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экономическую науку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https://m.edsoo.ru/dca2e93b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7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820"/>
        <w:gridCol w:w="2880"/>
        <w:gridCol w:w="1353"/>
        <w:gridCol w:w="2377"/>
        <w:gridCol w:w="2505"/>
        <w:gridCol w:w="3659"/>
      </w:tblGrid>
      <w:tr>
        <w:trPr>
          <w:trHeight w:val="300" w:hRule="atLeast"/>
          <w:trHeight w:val="144" w:hRule="atLeast"/>
        </w:trPr>
        <w:tc>
          <w:tcPr>
            <w:tcW w:w="57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социологию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политологию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Введение в правоведение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институт. Система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Правовая культура. Правоотношения и правонарушения. Юридическая ответственность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Конституционно-правовой статус России как федеративного государства. Органы власти в Российской Федерации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2.5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https://m.edsoo.ru/10bf8ccd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6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6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291752" w:id="11"/>
    <w:p>
      <w:pPr>
        <w:sectPr>
          <w:pgSz w:w="16383" w:h="11906" w:orient="landscape"/>
        </w:sectPr>
      </w:pPr>
    </w:p>
    <w:bookmarkEnd w:id="11"/>
    <w:bookmarkEnd w:id="10"/>
    <w:bookmarkStart w:name="block-42291754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34"/>
        <w:gridCol w:w="3200"/>
        <w:gridCol w:w="1110"/>
        <w:gridCol w:w="2095"/>
        <w:gridCol w:w="2242"/>
        <w:gridCol w:w="1578"/>
        <w:gridCol w:w="2735"/>
      </w:tblGrid>
      <w:tr>
        <w:trPr>
          <w:trHeight w:val="300" w:hRule="atLeast"/>
          <w:trHeight w:val="144" w:hRule="atLeast"/>
        </w:trPr>
        <w:tc>
          <w:tcPr>
            <w:tcW w:w="44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https://m.edsoo.ru/3f12d628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в системе научного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https://m.edsoo.ru/0d777d77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https://m.edsoo.ru/3e740ef9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https://m.edsoo.ru/6f99ea5a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https://m.edsoo.ru/ed72dec4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https://m.edsoo.ru/1bd06b2d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https://m.edsoo.ru/99c9fa45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https://m.edsoo.ru/c335d304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https://m.edsoo.ru/5221616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https://m.edsoo.ru/dbeeaaee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https://m.edsoo.ru/19552ed4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https://m.edsoo.ru/a090e3c2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Сущность человека как проблема философии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https://m.edsoo.ru/409b42f8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https://m.edsoo.ru/4890aae6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https://m.edsoo.ru/12bada67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https://m.edsoo.ru/3bd3fc29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Массовое сознание и его особенности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https://m.edsoo.ru/b9bf9480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https://m.edsoo.ru/4e49bd45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Свобода и необходимость в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https://m.edsoo.ru/43eea244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https://m.edsoo.ru/02c62391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https://m.edsoo.ru/d5d9a757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https://m.edsoo.ru/95e58514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https://m.edsoo.ru/10e95df8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Научное знание и его характерные черты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https://m.edsoo.ru/0090256c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и методы научного познания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https://m.edsoo.ru/9ac55f8f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Духовная жизнь человека и общества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https://m.edsoo.ru/a9ee1986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https://m.edsoo.ru/e0252822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https://m.edsoo.ru/37e5580b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https://m.edsoo.ru/d6614cae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https://m.edsoo.ru/04a3283c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https://m.edsoo.ru/bc8dc2b8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https://m.edsoo.ru/b408f54b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Искусство, его виды и формы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https://m.edsoo.ru/b39dda37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https://m.edsoo.ru/e5fe9305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https://m.edsoo.ru/26b4ebd0</w:t>
              </w:r>
            </w:hyperlink>
          </w:p>
        </w:tc>
      </w:tr>
      <w:tr>
        <w:trPr>
          <w:trHeight w:val="12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https://m.edsoo.ru/a631b8ad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https://m.edsoo.ru/3aed2f25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https://m.edsoo.ru/05bb6f71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https://m.edsoo.ru/caeee318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https://m.edsoo.ru/f7d11698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https://m.edsoo.ru/0f3305ae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https://m.edsoo.ru/690d6992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https://m.edsoo.ru/9fa44b89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https://m.edsoo.ru/24c253e6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https://m.edsoo.ru/5f7a1a63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https://m.edsoo.ru/a67e4367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https://m.edsoo.ru/1e8d3c91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https://m.edsoo.ru/9b66830a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https://m.edsoo.ru/f2f74d92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https://m.edsoo.ru/6455893c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https://m.edsoo.ru/e55e77ba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https://m.edsoo.ru/f2f7355e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https://m.edsoo.ru/c5e5d193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https://m.edsoo.ru/5e8a63df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https://m.edsoo.ru/1333f460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https://m.edsoo.ru/0ec91689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https://m.edsoo.ru/d6a54c2d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https://m.edsoo.ru/f947e5f3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https://m.edsoo.ru/445b3135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https://m.edsoo.ru/6d47f549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https://m.edsoo.ru/a45b1bc2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https://m.edsoo.ru/fcf73404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https://m.edsoo.ru/45c35773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https://m.edsoo.ru/9c79286b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https://m.edsoo.ru/b035ad3e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https://m.edsoo.ru/4d2ff128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https://m.edsoo.ru/c86fd1a0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https://m.edsoo.ru/c6eefd9b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https://m.edsoo.ru/8893cdd4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https://m.edsoo.ru/41aa7df4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 и методы экономической науки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https://m.edsoo.ru/e41e154e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https://m.edsoo.ru/6998e79e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https://m.edsoo.ru/9e17f677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Экономическая деятельность и её субъекты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https://m.edsoo.ru/11bccdf1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https://m.edsoo.ru/04f63fa1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https://m.edsoo.ru/acdc6ba5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https://m.edsoo.ru/4f38f1d3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производства и факторные доходы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https://m.edsoo.ru/df176679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https://m.edsoo.ru/b9fd6ac6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https://m.edsoo.ru/7701a4aa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https://m.edsoo.ru/c3875161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https://m.edsoo.ru/d4082b4d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https://m.edsoo.ru/36c70c06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https://m.edsoo.ru/09c01399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https://m.edsoo.ru/97869dc1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https://m.edsoo.ru/96d75b68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https://m.edsoo.ru/8804ed79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https://m.edsoo.ru/706d652e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https://m.edsoo.ru/23a742bf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https://m.edsoo.ru/964ab790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https://m.edsoo.ru/290f94d5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https://m.edsoo.ru/9b10c634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https://m.edsoo.ru/b3b3f099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https://m.edsoo.ru/ce078ba0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https://m.edsoo.ru/ecc0c2f2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https://m.edsoo.ru/7cd48244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https://m.edsoo.ru/532b6c05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https://m.edsoo.ru/6c297c5c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https://m.edsoo.ru/6ffabb11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https://m.edsoo.ru/ca802052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Денежная масса и денежная база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https://m.edsoo.ru/9,1958E+46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https://m.edsoo.ru/e0bd9b15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https://m.edsoo.ru/4d0b07b8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https://m.edsoo.ru/bcb75e61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https://m.edsoo.ru/94e92074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https://m.edsoo.ru/8db91a5d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https://m.edsoo.ru/f8c12743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https://m.edsoo.ru/2d146746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https://m.edsoo.ru/2bad8aec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https://m.edsoo.ru/f0f5fe0b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https://m.edsoo.ru/3e62d484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https://m.edsoo.ru/c5834d63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https://m.edsoo.ru/514f3336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https://m.edsoo.ru/b72838ca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https://m.edsoo.ru/afbaada5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https://m.edsoo.ru/11bcdbab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https://m.edsoo.ru/a82efa3a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https://m.edsoo.ru/72473435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https://m.edsoo.ru/941fc126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https://m.edsoo.ru/650dae72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https://m.edsoo.ru/32144a1d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https://m.edsoo.ru/00c94950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https://m.edsoo.ru/ff39a410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https://m.edsoo.ru/3ee2ae32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https://m.edsoo.ru/443f63b4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https://m.edsoo.ru/a4192041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https://m.edsoo.ru/8eb8df41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https://m.edsoo.ru/9359ed35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https://m.edsoo.ru/09590b50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https://m.edsoo.ru/c1145250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https://m.edsoo.ru/b6689354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https://m.edsoo.ru/3af3bf3d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https://m.edsoo.ru/967da465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https://m.edsoo.ru/0d77a3cb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https://m.edsoo.ru/9fba53e9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7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1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https://m.edsoo.ru/e48d4c4f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3.5 </w:t>
            </w:r>
          </w:p>
        </w:tc>
        <w:tc>
          <w:tcPr>
            <w:tcW w:w="15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Социология как наука, структура и функции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https://m.edsoo.ru/a4bec052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https://m.edsoo.ru/a761ae18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https://m.edsoo.ru/15c284bb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https://m.edsoo.ru/5e65208f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https://m.edsoo.ru/da66d44e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https://m.edsoo.ru/bfd96a1b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https://m.edsoo.ru/c8f94f99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https://m.edsoo.ru/f21a8fb2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https://m.edsoo.ru/d3fadecf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https://m.edsoo.ru/861c2eb5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Проблемы молодежи в современной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https://m.edsoo.ru/648f7bd6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https://m.edsoo.ru/1f5218fd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https://m.edsoo.ru/52cf7ba2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https://m.edsoo.ru/c9f788a4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https://m.edsoo.ru/2d0b1a0c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https://m.edsoo.ru/6792045b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https://m.edsoo.ru/3c4f5ebf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https://m.edsoo.ru/156c94f9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https://m.edsoo.ru/2eb490ba</w:t>
              </w:r>
            </w:hyperlink>
          </w:p>
        </w:tc>
      </w:tr>
      <w:tr>
        <w:trPr>
          <w:trHeight w:val="10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https://m.edsoo.ru/28a31ea9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https://m.edsoo.ru/ce6838be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https://m.edsoo.ru/da78e595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https://m.edsoo.ru/aad65f59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https://m.edsoo.ru/55a026e6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https://m.edsoo.ru/93fc2bdb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https://m.edsoo.ru/7ce91cf0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https://m.edsoo.ru/04e7e765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https://m.edsoo.ru/764bd5a6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https://m.edsoo.ru/2219a120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https://m.edsoo.ru/09f0f523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https://m.edsoo.ru/89cd7b8a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https://m.edsoo.ru/0e05f08b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Политология в системе общественных наук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https://m.edsoo.ru/d50a49fe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Структура, методы и функции политологии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https://m.edsoo.ru/d76acba8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https://m.edsoo.ru/e4b24376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https://m.edsoo.ru/338a032a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https://m.edsoo.ru/d3c6124d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https://m.edsoo.ru/1ffc4b49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https://m.edsoo.ru/69bd96a5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https://m.edsoo.ru/70a7174d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государства в политической системе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https://m.edsoo.ru/0afd11a0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https://m.edsoo.ru/a35d5390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https://m.edsoo.ru/cd021e24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https://m.edsoo.ru/01c04b38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https://m.edsoo.ru/b33a50bd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https://m.edsoo.ru/6812870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https://m.edsoo.ru/3e714ed0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https://m.edsoo.ru/38f99728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https://m.edsoo.ru/fb9454ba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https://m.edsoo.ru/c6dc3e73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https://m.edsoo.ru/1df50eca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Институт политических партий и общественных организаций. Партийные системы и многопартийность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https://m.edsoo.ru/ad881c48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https://m.edsoo.ru/8164bed7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https://m.edsoo.ru/deeac103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https://m.edsoo.ru/6d15b477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https://m.edsoo.ru/5dca4b16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https://m.edsoo.ru/26e10f44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https://m.edsoo.ru/cacea8d0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 и роль СМИ в политическом процессе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https://m.edsoo.ru/b0d46bb7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https://m.edsoo.ru/2790d766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https://m.edsoo.ru/eddc192e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https://m.edsoo.ru/572d782e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https://m.edsoo.ru/b958b373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https://m.edsoo.ru/5429d712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https://m.edsoo.ru/14660a84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https://m.edsoo.ru/d20ebee8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https://m.edsoo.ru/8de15ff1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https://m.edsoo.ru/96d47077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https://m.edsoo.ru/2878d0b9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права в жизни общества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https://m.edsoo.ru/893fa244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https://m.edsoo.ru/0be448c5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https://m.edsoo.ru/730b7c39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https://m.edsoo.ru/8dbb732b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https://m.edsoo.ru/a9c8fa28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https://m.edsoo.ru/de5f93e0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https://m.edsoo.ru/f9fdce0f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https://m.edsoo.ru/c6c3b45e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https://m.edsoo.ru/46d2a17c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https://m.edsoo.ru/3425c32d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https://m.edsoo.ru/1676fd70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https://m.edsoo.ru/82e0e2d2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https://m.edsoo.ru/cf3b6e4f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https://m.edsoo.ru/38a0736b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https://m.edsoo.ru/6f727def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https://m.edsoo.ru/6a204951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https://m.edsoo.ru/d98207fd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Гарантии и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https://m.edsoo.ru/2c079b87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https://m.edsoo.ru/943a1275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Конституционные обязанности гражданина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https://m.edsoo.ru/1885ba75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https://m.edsoo.ru/909ba776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https://m.edsoo.ru/3030f503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https://m.edsoo.ru/49e2ddd7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государственной власти субъектов Российской Федерации. Самоуправление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https://m.edsoo.ru/b2531812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https://m.edsoo.ru/403fee62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https://m.edsoo.ru/3bfba7b1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https://m.edsoo.ru/ad0843eb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https://m.edsoo.ru/275c3a18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https://m.edsoo.ru/2b774cf2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https://m.edsoo.ru/59b8803c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https://m.edsoo.ru/6666e364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https://m.edsoo.ru/9d78176f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https://m.edsoo.ru/ee6f6ef1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https://m.edsoo.ru/3e2b3fe7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https://m.edsoo.ru/5b9604c4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https://m.edsoo.ru/9294e524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https://m.edsoo.ru/7289479d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https://m.edsoo.ru/9338c606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https://m.edsoo.ru/51ece474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https://m.edsoo.ru/9b5e0fea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https://m.edsoo.ru/ccb6af55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https://m.edsoo.ru/51027aa0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https://m.edsoo.ru/3f8a7f1e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https://m.edsoo.ru/bf4ba436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https://m.edsoo.ru/f637bdaf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https://m.edsoo.ru/125d831d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https://m.edsoo.ru/a216cc56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https://m.edsoo.ru/334871a7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https://m.edsoo.ru/6ef92436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https://m.edsoo.ru/5929c87a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https://m.edsoo.ru/d73ed1b7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https://m.edsoo.ru/046994eb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https://m.edsoo.ru/04e77306</w:t>
              </w:r>
            </w:hyperlink>
          </w:p>
        </w:tc>
      </w:tr>
      <w:tr>
        <w:trPr>
          <w:trHeight w:val="18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https://m.edsoo.ru/70e69a89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https://m.edsoo.ru/46fc72b2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https://m.edsoo.ru/a3b6df0a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https://m.edsoo.ru/90f631e0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https://m.edsoo.ru/3d65e691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https://m.edsoo.ru/d852970c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https://m.edsoo.ru/f0e510bc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https://m.edsoo.ru/0db2427f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https://m.edsoo.ru/54119a8c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https://m.edsoo.ru/a9c0a947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https://m.edsoo.ru/ea66a487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https://m.edsoo.ru/fe06bda8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https://m.edsoo.ru/a7f8d405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https://m.edsoo.ru/7c1a9403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136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291754" w:id="13"/>
    <w:p>
      <w:pPr>
        <w:sectPr>
          <w:pgSz w:w="16383" w:h="11906" w:orient="landscape"/>
        </w:sectPr>
      </w:pPr>
    </w:p>
    <w:bookmarkEnd w:id="13"/>
    <w:bookmarkEnd w:id="12"/>
    <w:bookmarkStart w:name="block-4229175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291753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dca2e93b" Type="http://schemas.openxmlformats.org/officeDocument/2006/relationships/hyperlink" Id="rId4"/>
    <Relationship TargetMode="External" Target="https://m.edsoo.ru/dca2e93b" Type="http://schemas.openxmlformats.org/officeDocument/2006/relationships/hyperlink" Id="rId5"/>
    <Relationship TargetMode="External" Target="https://m.edsoo.ru/dca2e93b" Type="http://schemas.openxmlformats.org/officeDocument/2006/relationships/hyperlink" Id="rId6"/>
    <Relationship TargetMode="External" Target="https://m.edsoo.ru/dca2e93b" Type="http://schemas.openxmlformats.org/officeDocument/2006/relationships/hyperlink" Id="rId7"/>
    <Relationship TargetMode="External" Target="https://m.edsoo.ru/dca2e93b" Type="http://schemas.openxmlformats.org/officeDocument/2006/relationships/hyperlink" Id="rId8"/>
    <Relationship TargetMode="External" Target="https://m.edsoo.ru/dca2e93b" Type="http://schemas.openxmlformats.org/officeDocument/2006/relationships/hyperlink" Id="rId9"/>
    <Relationship TargetMode="External" Target="https://m.edsoo.ru/dca2e93b" Type="http://schemas.openxmlformats.org/officeDocument/2006/relationships/hyperlink" Id="rId10"/>
    <Relationship TargetMode="External" Target="https://m.edsoo.ru/dca2e93b" Type="http://schemas.openxmlformats.org/officeDocument/2006/relationships/hyperlink" Id="rId11"/>
    <Relationship TargetMode="External" Target="https://m.edsoo.ru/dca2e93b" Type="http://schemas.openxmlformats.org/officeDocument/2006/relationships/hyperlink" Id="rId12"/>
    <Relationship TargetMode="External" Target="https://m.edsoo.ru/dca2e93b" Type="http://schemas.openxmlformats.org/officeDocument/2006/relationships/hyperlink" Id="rId13"/>
    <Relationship TargetMode="External" Target="https://m.edsoo.ru/dca2e93b" Type="http://schemas.openxmlformats.org/officeDocument/2006/relationships/hyperlink" Id="rId14"/>
    <Relationship TargetMode="External" Target="https://m.edsoo.ru/dca2e93b" Type="http://schemas.openxmlformats.org/officeDocument/2006/relationships/hyperlink" Id="rId15"/>
    <Relationship TargetMode="External" Target="https://m.edsoo.ru/dca2e93b" Type="http://schemas.openxmlformats.org/officeDocument/2006/relationships/hyperlink" Id="rId16"/>
    <Relationship TargetMode="External" Target="https://m.edsoo.ru/dca2e93b" Type="http://schemas.openxmlformats.org/officeDocument/2006/relationships/hyperlink" Id="rId17"/>
    <Relationship TargetMode="External" Target="https://m.edsoo.ru/dca2e93b" Type="http://schemas.openxmlformats.org/officeDocument/2006/relationships/hyperlink" Id="rId18"/>
    <Relationship TargetMode="External" Target="https://m.edsoo.ru/dca2e93b" Type="http://schemas.openxmlformats.org/officeDocument/2006/relationships/hyperlink" Id="rId19"/>
    <Relationship TargetMode="External" Target="https://m.edsoo.ru/dca2e93b" Type="http://schemas.openxmlformats.org/officeDocument/2006/relationships/hyperlink" Id="rId20"/>
    <Relationship TargetMode="External" Target="https://m.edsoo.ru/dca2e93b" Type="http://schemas.openxmlformats.org/officeDocument/2006/relationships/hyperlink" Id="rId21"/>
    <Relationship TargetMode="External" Target="https://m.edsoo.ru/dca2e93b" Type="http://schemas.openxmlformats.org/officeDocument/2006/relationships/hyperlink" Id="rId22"/>
    <Relationship TargetMode="External" Target="https://m.edsoo.ru/dca2e93b" Type="http://schemas.openxmlformats.org/officeDocument/2006/relationships/hyperlink" Id="rId23"/>
    <Relationship TargetMode="External" Target="https://m.edsoo.ru/dca2e93b" Type="http://schemas.openxmlformats.org/officeDocument/2006/relationships/hyperlink" Id="rId24"/>
    <Relationship TargetMode="External" Target="https://m.edsoo.ru/dca2e93b" Type="http://schemas.openxmlformats.org/officeDocument/2006/relationships/hyperlink" Id="rId25"/>
    <Relationship TargetMode="External" Target="https://m.edsoo.ru/dca2e93b" Type="http://schemas.openxmlformats.org/officeDocument/2006/relationships/hyperlink" Id="rId26"/>
    <Relationship TargetMode="External" Target="https://m.edsoo.ru/dca2e93b" Type="http://schemas.openxmlformats.org/officeDocument/2006/relationships/hyperlink" Id="rId27"/>
    <Relationship TargetMode="External" Target="https://m.edsoo.ru/dca2e93b" Type="http://schemas.openxmlformats.org/officeDocument/2006/relationships/hyperlink" Id="rId28"/>
    <Relationship TargetMode="External" Target="https://m.edsoo.ru/dca2e93b" Type="http://schemas.openxmlformats.org/officeDocument/2006/relationships/hyperlink" Id="rId29"/>
    <Relationship TargetMode="External" Target="https://m.edsoo.ru/dca2e93b" Type="http://schemas.openxmlformats.org/officeDocument/2006/relationships/hyperlink" Id="rId30"/>
    <Relationship TargetMode="External" Target="https://m.edsoo.ru/dca2e93b" Type="http://schemas.openxmlformats.org/officeDocument/2006/relationships/hyperlink" Id="rId31"/>
    <Relationship TargetMode="External" Target="https://m.edsoo.ru/dca2e93b" Type="http://schemas.openxmlformats.org/officeDocument/2006/relationships/hyperlink" Id="rId32"/>
    <Relationship TargetMode="External" Target="https://m.edsoo.ru/dca2e93b" Type="http://schemas.openxmlformats.org/officeDocument/2006/relationships/hyperlink" Id="rId33"/>
    <Relationship TargetMode="External" Target="https://m.edsoo.ru/dca2e93b" Type="http://schemas.openxmlformats.org/officeDocument/2006/relationships/hyperlink" Id="rId34"/>
    <Relationship TargetMode="External" Target="https://m.edsoo.ru/dca2e93b" Type="http://schemas.openxmlformats.org/officeDocument/2006/relationships/hyperlink" Id="rId35"/>
    <Relationship TargetMode="External" Target="https://m.edsoo.ru/10bf8ccd" Type="http://schemas.openxmlformats.org/officeDocument/2006/relationships/hyperlink" Id="rId36"/>
    <Relationship TargetMode="External" Target="https://m.edsoo.ru/10bf8ccd" Type="http://schemas.openxmlformats.org/officeDocument/2006/relationships/hyperlink" Id="rId37"/>
    <Relationship TargetMode="External" Target="https://m.edsoo.ru/10bf8ccd" Type="http://schemas.openxmlformats.org/officeDocument/2006/relationships/hyperlink" Id="rId38"/>
    <Relationship TargetMode="External" Target="https://m.edsoo.ru/10bf8ccd" Type="http://schemas.openxmlformats.org/officeDocument/2006/relationships/hyperlink" Id="rId39"/>
    <Relationship TargetMode="External" Target="https://m.edsoo.ru/10bf8ccd" Type="http://schemas.openxmlformats.org/officeDocument/2006/relationships/hyperlink" Id="rId40"/>
    <Relationship TargetMode="External" Target="https://m.edsoo.ru/10bf8ccd" Type="http://schemas.openxmlformats.org/officeDocument/2006/relationships/hyperlink" Id="rId41"/>
    <Relationship TargetMode="External" Target="https://m.edsoo.ru/10bf8ccd" Type="http://schemas.openxmlformats.org/officeDocument/2006/relationships/hyperlink" Id="rId42"/>
    <Relationship TargetMode="External" Target="https://m.edsoo.ru/10bf8ccd" Type="http://schemas.openxmlformats.org/officeDocument/2006/relationships/hyperlink" Id="rId43"/>
    <Relationship TargetMode="External" Target="https://m.edsoo.ru/10bf8ccd" Type="http://schemas.openxmlformats.org/officeDocument/2006/relationships/hyperlink" Id="rId44"/>
    <Relationship TargetMode="External" Target="https://m.edsoo.ru/10bf8ccd" Type="http://schemas.openxmlformats.org/officeDocument/2006/relationships/hyperlink" Id="rId45"/>
    <Relationship TargetMode="External" Target="https://m.edsoo.ru/10bf8ccd" Type="http://schemas.openxmlformats.org/officeDocument/2006/relationships/hyperlink" Id="rId46"/>
    <Relationship TargetMode="External" Target="https://m.edsoo.ru/10bf8ccd" Type="http://schemas.openxmlformats.org/officeDocument/2006/relationships/hyperlink" Id="rId47"/>
    <Relationship TargetMode="External" Target="https://m.edsoo.ru/10bf8ccd" Type="http://schemas.openxmlformats.org/officeDocument/2006/relationships/hyperlink" Id="rId48"/>
    <Relationship TargetMode="External" Target="https://m.edsoo.ru/10bf8ccd" Type="http://schemas.openxmlformats.org/officeDocument/2006/relationships/hyperlink" Id="rId49"/>
    <Relationship TargetMode="External" Target="https://m.edsoo.ru/10bf8ccd" Type="http://schemas.openxmlformats.org/officeDocument/2006/relationships/hyperlink" Id="rId50"/>
    <Relationship TargetMode="External" Target="https://m.edsoo.ru/10bf8ccd" Type="http://schemas.openxmlformats.org/officeDocument/2006/relationships/hyperlink" Id="rId51"/>
    <Relationship TargetMode="External" Target="https://m.edsoo.ru/10bf8ccd" Type="http://schemas.openxmlformats.org/officeDocument/2006/relationships/hyperlink" Id="rId52"/>
    <Relationship TargetMode="External" Target="https://m.edsoo.ru/10bf8ccd" Type="http://schemas.openxmlformats.org/officeDocument/2006/relationships/hyperlink" Id="rId53"/>
    <Relationship TargetMode="External" Target="https://m.edsoo.ru/10bf8ccd" Type="http://schemas.openxmlformats.org/officeDocument/2006/relationships/hyperlink" Id="rId54"/>
    <Relationship TargetMode="External" Target="https://m.edsoo.ru/10bf8ccd" Type="http://schemas.openxmlformats.org/officeDocument/2006/relationships/hyperlink" Id="rId55"/>
    <Relationship TargetMode="External" Target="https://m.edsoo.ru/10bf8ccd" Type="http://schemas.openxmlformats.org/officeDocument/2006/relationships/hyperlink" Id="rId56"/>
    <Relationship TargetMode="External" Target="https://m.edsoo.ru/10bf8ccd" Type="http://schemas.openxmlformats.org/officeDocument/2006/relationships/hyperlink" Id="rId57"/>
    <Relationship TargetMode="External" Target="https://m.edsoo.ru/10bf8ccd" Type="http://schemas.openxmlformats.org/officeDocument/2006/relationships/hyperlink" Id="rId58"/>
    <Relationship TargetMode="External" Target="https://m.edsoo.ru/10bf8ccd" Type="http://schemas.openxmlformats.org/officeDocument/2006/relationships/hyperlink" Id="rId59"/>
    <Relationship TargetMode="External" Target="https://m.edsoo.ru/10bf8ccd" Type="http://schemas.openxmlformats.org/officeDocument/2006/relationships/hyperlink" Id="rId60"/>
    <Relationship TargetMode="External" Target="https://m.edsoo.ru/10bf8ccd" Type="http://schemas.openxmlformats.org/officeDocument/2006/relationships/hyperlink" Id="rId61"/>
    <Relationship TargetMode="External" Target="https://m.edsoo.ru/10bf8ccd" Type="http://schemas.openxmlformats.org/officeDocument/2006/relationships/hyperlink" Id="rId62"/>
    <Relationship TargetMode="External" Target="https://m.edsoo.ru/10bf8ccd" Type="http://schemas.openxmlformats.org/officeDocument/2006/relationships/hyperlink" Id="rId63"/>
    <Relationship TargetMode="External" Target="https://m.edsoo.ru/10bf8ccd" Type="http://schemas.openxmlformats.org/officeDocument/2006/relationships/hyperlink" Id="rId64"/>
    <Relationship TargetMode="External" Target="https://m.edsoo.ru/10bf8ccd" Type="http://schemas.openxmlformats.org/officeDocument/2006/relationships/hyperlink" Id="rId65"/>
    <Relationship TargetMode="External" Target="https://m.edsoo.ru/10bf8ccd" Type="http://schemas.openxmlformats.org/officeDocument/2006/relationships/hyperlink" Id="rId66"/>
    <Relationship TargetMode="External" Target="https://m.edsoo.ru/10bf8ccd" Type="http://schemas.openxmlformats.org/officeDocument/2006/relationships/hyperlink" Id="rId67"/>
    <Relationship TargetMode="External" Target="https://m.edsoo.ru/10bf8ccd" Type="http://schemas.openxmlformats.org/officeDocument/2006/relationships/hyperlink" Id="rId68"/>
    <Relationship TargetMode="External" Target="https://m.edsoo.ru/3f12d628" Type="http://schemas.openxmlformats.org/officeDocument/2006/relationships/hyperlink" Id="rId69"/>
    <Relationship TargetMode="External" Target="https://m.edsoo.ru/0d777d77" Type="http://schemas.openxmlformats.org/officeDocument/2006/relationships/hyperlink" Id="rId70"/>
    <Relationship TargetMode="External" Target="https://m.edsoo.ru/3e740ef9" Type="http://schemas.openxmlformats.org/officeDocument/2006/relationships/hyperlink" Id="rId71"/>
    <Relationship TargetMode="External" Target="https://m.edsoo.ru/6f99ea5a" Type="http://schemas.openxmlformats.org/officeDocument/2006/relationships/hyperlink" Id="rId72"/>
    <Relationship TargetMode="External" Target="https://m.edsoo.ru/ed72dec4" Type="http://schemas.openxmlformats.org/officeDocument/2006/relationships/hyperlink" Id="rId73"/>
    <Relationship TargetMode="External" Target="https://m.edsoo.ru/1bd06b2d" Type="http://schemas.openxmlformats.org/officeDocument/2006/relationships/hyperlink" Id="rId74"/>
    <Relationship TargetMode="External" Target="https://m.edsoo.ru/99c9fa45" Type="http://schemas.openxmlformats.org/officeDocument/2006/relationships/hyperlink" Id="rId75"/>
    <Relationship TargetMode="External" Target="https://m.edsoo.ru/c335d304" Type="http://schemas.openxmlformats.org/officeDocument/2006/relationships/hyperlink" Id="rId76"/>
    <Relationship TargetMode="External" Target="https://m.edsoo.ru/5221616" Type="http://schemas.openxmlformats.org/officeDocument/2006/relationships/hyperlink" Id="rId77"/>
    <Relationship TargetMode="External" Target="https://m.edsoo.ru/dbeeaaee" Type="http://schemas.openxmlformats.org/officeDocument/2006/relationships/hyperlink" Id="rId78"/>
    <Relationship TargetMode="External" Target="https://m.edsoo.ru/19552ed4" Type="http://schemas.openxmlformats.org/officeDocument/2006/relationships/hyperlink" Id="rId79"/>
    <Relationship TargetMode="External" Target="https://m.edsoo.ru/a090e3c2" Type="http://schemas.openxmlformats.org/officeDocument/2006/relationships/hyperlink" Id="rId80"/>
    <Relationship TargetMode="External" Target="https://m.edsoo.ru/409b42f8" Type="http://schemas.openxmlformats.org/officeDocument/2006/relationships/hyperlink" Id="rId81"/>
    <Relationship TargetMode="External" Target="https://m.edsoo.ru/4890aae6" Type="http://schemas.openxmlformats.org/officeDocument/2006/relationships/hyperlink" Id="rId82"/>
    <Relationship TargetMode="External" Target="https://m.edsoo.ru/12bada67" Type="http://schemas.openxmlformats.org/officeDocument/2006/relationships/hyperlink" Id="rId83"/>
    <Relationship TargetMode="External" Target="https://m.edsoo.ru/3bd3fc29" Type="http://schemas.openxmlformats.org/officeDocument/2006/relationships/hyperlink" Id="rId84"/>
    <Relationship TargetMode="External" Target="https://m.edsoo.ru/b9bf9480" Type="http://schemas.openxmlformats.org/officeDocument/2006/relationships/hyperlink" Id="rId85"/>
    <Relationship TargetMode="External" Target="https://m.edsoo.ru/4e49bd45" Type="http://schemas.openxmlformats.org/officeDocument/2006/relationships/hyperlink" Id="rId86"/>
    <Relationship TargetMode="External" Target="https://m.edsoo.ru/43eea244" Type="http://schemas.openxmlformats.org/officeDocument/2006/relationships/hyperlink" Id="rId87"/>
    <Relationship TargetMode="External" Target="https://m.edsoo.ru/02c62391" Type="http://schemas.openxmlformats.org/officeDocument/2006/relationships/hyperlink" Id="rId88"/>
    <Relationship TargetMode="External" Target="https://m.edsoo.ru/d5d9a757" Type="http://schemas.openxmlformats.org/officeDocument/2006/relationships/hyperlink" Id="rId89"/>
    <Relationship TargetMode="External" Target="https://m.edsoo.ru/95e58514" Type="http://schemas.openxmlformats.org/officeDocument/2006/relationships/hyperlink" Id="rId90"/>
    <Relationship TargetMode="External" Target="https://m.edsoo.ru/10e95df8" Type="http://schemas.openxmlformats.org/officeDocument/2006/relationships/hyperlink" Id="rId91"/>
    <Relationship TargetMode="External" Target="https://m.edsoo.ru/0090256c" Type="http://schemas.openxmlformats.org/officeDocument/2006/relationships/hyperlink" Id="rId92"/>
    <Relationship TargetMode="External" Target="https://m.edsoo.ru/9ac55f8f" Type="http://schemas.openxmlformats.org/officeDocument/2006/relationships/hyperlink" Id="rId93"/>
    <Relationship TargetMode="External" Target="https://m.edsoo.ru/a9ee1986" Type="http://schemas.openxmlformats.org/officeDocument/2006/relationships/hyperlink" Id="rId94"/>
    <Relationship TargetMode="External" Target="https://m.edsoo.ru/e0252822" Type="http://schemas.openxmlformats.org/officeDocument/2006/relationships/hyperlink" Id="rId95"/>
    <Relationship TargetMode="External" Target="https://m.edsoo.ru/37e5580b" Type="http://schemas.openxmlformats.org/officeDocument/2006/relationships/hyperlink" Id="rId96"/>
    <Relationship TargetMode="External" Target="https://m.edsoo.ru/d6614cae" Type="http://schemas.openxmlformats.org/officeDocument/2006/relationships/hyperlink" Id="rId97"/>
    <Relationship TargetMode="External" Target="https://m.edsoo.ru/04a3283c" Type="http://schemas.openxmlformats.org/officeDocument/2006/relationships/hyperlink" Id="rId98"/>
    <Relationship TargetMode="External" Target="https://m.edsoo.ru/bc8dc2b8" Type="http://schemas.openxmlformats.org/officeDocument/2006/relationships/hyperlink" Id="rId99"/>
    <Relationship TargetMode="External" Target="https://m.edsoo.ru/b408f54b" Type="http://schemas.openxmlformats.org/officeDocument/2006/relationships/hyperlink" Id="rId100"/>
    <Relationship TargetMode="External" Target="https://m.edsoo.ru/b39dda37" Type="http://schemas.openxmlformats.org/officeDocument/2006/relationships/hyperlink" Id="rId101"/>
    <Relationship TargetMode="External" Target="https://m.edsoo.ru/e5fe9305" Type="http://schemas.openxmlformats.org/officeDocument/2006/relationships/hyperlink" Id="rId102"/>
    <Relationship TargetMode="External" Target="https://m.edsoo.ru/26b4ebd0" Type="http://schemas.openxmlformats.org/officeDocument/2006/relationships/hyperlink" Id="rId103"/>
    <Relationship TargetMode="External" Target="https://m.edsoo.ru/a631b8ad" Type="http://schemas.openxmlformats.org/officeDocument/2006/relationships/hyperlink" Id="rId104"/>
    <Relationship TargetMode="External" Target="https://m.edsoo.ru/3aed2f25" Type="http://schemas.openxmlformats.org/officeDocument/2006/relationships/hyperlink" Id="rId105"/>
    <Relationship TargetMode="External" Target="https://m.edsoo.ru/05bb6f71" Type="http://schemas.openxmlformats.org/officeDocument/2006/relationships/hyperlink" Id="rId106"/>
    <Relationship TargetMode="External" Target="https://m.edsoo.ru/caeee318" Type="http://schemas.openxmlformats.org/officeDocument/2006/relationships/hyperlink" Id="rId107"/>
    <Relationship TargetMode="External" Target="https://m.edsoo.ru/f7d11698" Type="http://schemas.openxmlformats.org/officeDocument/2006/relationships/hyperlink" Id="rId108"/>
    <Relationship TargetMode="External" Target="https://m.edsoo.ru/0f3305ae" Type="http://schemas.openxmlformats.org/officeDocument/2006/relationships/hyperlink" Id="rId109"/>
    <Relationship TargetMode="External" Target="https://m.edsoo.ru/690d6992" Type="http://schemas.openxmlformats.org/officeDocument/2006/relationships/hyperlink" Id="rId110"/>
    <Relationship TargetMode="External" Target="https://m.edsoo.ru/9fa44b89" Type="http://schemas.openxmlformats.org/officeDocument/2006/relationships/hyperlink" Id="rId111"/>
    <Relationship TargetMode="External" Target="https://m.edsoo.ru/24c253e6" Type="http://schemas.openxmlformats.org/officeDocument/2006/relationships/hyperlink" Id="rId112"/>
    <Relationship TargetMode="External" Target="https://m.edsoo.ru/5f7a1a63" Type="http://schemas.openxmlformats.org/officeDocument/2006/relationships/hyperlink" Id="rId113"/>
    <Relationship TargetMode="External" Target="https://m.edsoo.ru/a67e4367" Type="http://schemas.openxmlformats.org/officeDocument/2006/relationships/hyperlink" Id="rId114"/>
    <Relationship TargetMode="External" Target="https://m.edsoo.ru/1e8d3c91" Type="http://schemas.openxmlformats.org/officeDocument/2006/relationships/hyperlink" Id="rId115"/>
    <Relationship TargetMode="External" Target="https://m.edsoo.ru/9b66830a" Type="http://schemas.openxmlformats.org/officeDocument/2006/relationships/hyperlink" Id="rId116"/>
    <Relationship TargetMode="External" Target="https://m.edsoo.ru/f2f74d92" Type="http://schemas.openxmlformats.org/officeDocument/2006/relationships/hyperlink" Id="rId117"/>
    <Relationship TargetMode="External" Target="https://m.edsoo.ru/6455893c" Type="http://schemas.openxmlformats.org/officeDocument/2006/relationships/hyperlink" Id="rId118"/>
    <Relationship TargetMode="External" Target="https://m.edsoo.ru/e55e77ba" Type="http://schemas.openxmlformats.org/officeDocument/2006/relationships/hyperlink" Id="rId119"/>
    <Relationship TargetMode="External" Target="https://m.edsoo.ru/f2f7355e" Type="http://schemas.openxmlformats.org/officeDocument/2006/relationships/hyperlink" Id="rId120"/>
    <Relationship TargetMode="External" Target="https://m.edsoo.ru/c5e5d193" Type="http://schemas.openxmlformats.org/officeDocument/2006/relationships/hyperlink" Id="rId121"/>
    <Relationship TargetMode="External" Target="https://m.edsoo.ru/5e8a63df" Type="http://schemas.openxmlformats.org/officeDocument/2006/relationships/hyperlink" Id="rId122"/>
    <Relationship TargetMode="External" Target="https://m.edsoo.ru/1333f460" Type="http://schemas.openxmlformats.org/officeDocument/2006/relationships/hyperlink" Id="rId123"/>
    <Relationship TargetMode="External" Target="https://m.edsoo.ru/0ec91689" Type="http://schemas.openxmlformats.org/officeDocument/2006/relationships/hyperlink" Id="rId124"/>
    <Relationship TargetMode="External" Target="https://m.edsoo.ru/d6a54c2d" Type="http://schemas.openxmlformats.org/officeDocument/2006/relationships/hyperlink" Id="rId125"/>
    <Relationship TargetMode="External" Target="https://m.edsoo.ru/f947e5f3" Type="http://schemas.openxmlformats.org/officeDocument/2006/relationships/hyperlink" Id="rId126"/>
    <Relationship TargetMode="External" Target="https://m.edsoo.ru/445b3135" Type="http://schemas.openxmlformats.org/officeDocument/2006/relationships/hyperlink" Id="rId127"/>
    <Relationship TargetMode="External" Target="https://m.edsoo.ru/6d47f549" Type="http://schemas.openxmlformats.org/officeDocument/2006/relationships/hyperlink" Id="rId128"/>
    <Relationship TargetMode="External" Target="https://m.edsoo.ru/a45b1bc2" Type="http://schemas.openxmlformats.org/officeDocument/2006/relationships/hyperlink" Id="rId129"/>
    <Relationship TargetMode="External" Target="https://m.edsoo.ru/fcf73404" Type="http://schemas.openxmlformats.org/officeDocument/2006/relationships/hyperlink" Id="rId130"/>
    <Relationship TargetMode="External" Target="https://m.edsoo.ru/45c35773" Type="http://schemas.openxmlformats.org/officeDocument/2006/relationships/hyperlink" Id="rId131"/>
    <Relationship TargetMode="External" Target="https://m.edsoo.ru/9c79286b" Type="http://schemas.openxmlformats.org/officeDocument/2006/relationships/hyperlink" Id="rId132"/>
    <Relationship TargetMode="External" Target="https://m.edsoo.ru/b035ad3e" Type="http://schemas.openxmlformats.org/officeDocument/2006/relationships/hyperlink" Id="rId133"/>
    <Relationship TargetMode="External" Target="https://m.edsoo.ru/4d2ff128" Type="http://schemas.openxmlformats.org/officeDocument/2006/relationships/hyperlink" Id="rId134"/>
    <Relationship TargetMode="External" Target="https://m.edsoo.ru/c86fd1a0" Type="http://schemas.openxmlformats.org/officeDocument/2006/relationships/hyperlink" Id="rId135"/>
    <Relationship TargetMode="External" Target="https://m.edsoo.ru/c6eefd9b" Type="http://schemas.openxmlformats.org/officeDocument/2006/relationships/hyperlink" Id="rId136"/>
    <Relationship TargetMode="External" Target="https://m.edsoo.ru/8893cdd4" Type="http://schemas.openxmlformats.org/officeDocument/2006/relationships/hyperlink" Id="rId137"/>
    <Relationship TargetMode="External" Target="https://m.edsoo.ru/41aa7df4" Type="http://schemas.openxmlformats.org/officeDocument/2006/relationships/hyperlink" Id="rId138"/>
    <Relationship TargetMode="External" Target="https://m.edsoo.ru/e41e154e" Type="http://schemas.openxmlformats.org/officeDocument/2006/relationships/hyperlink" Id="rId139"/>
    <Relationship TargetMode="External" Target="https://m.edsoo.ru/6998e79e" Type="http://schemas.openxmlformats.org/officeDocument/2006/relationships/hyperlink" Id="rId140"/>
    <Relationship TargetMode="External" Target="https://m.edsoo.ru/9e17f677" Type="http://schemas.openxmlformats.org/officeDocument/2006/relationships/hyperlink" Id="rId141"/>
    <Relationship TargetMode="External" Target="https://m.edsoo.ru/11bccdf1" Type="http://schemas.openxmlformats.org/officeDocument/2006/relationships/hyperlink" Id="rId142"/>
    <Relationship TargetMode="External" Target="https://m.edsoo.ru/04f63fa1" Type="http://schemas.openxmlformats.org/officeDocument/2006/relationships/hyperlink" Id="rId143"/>
    <Relationship TargetMode="External" Target="https://m.edsoo.ru/acdc6ba5" Type="http://schemas.openxmlformats.org/officeDocument/2006/relationships/hyperlink" Id="rId144"/>
    <Relationship TargetMode="External" Target="https://m.edsoo.ru/4f38f1d3" Type="http://schemas.openxmlformats.org/officeDocument/2006/relationships/hyperlink" Id="rId145"/>
    <Relationship TargetMode="External" Target="https://m.edsoo.ru/df176679" Type="http://schemas.openxmlformats.org/officeDocument/2006/relationships/hyperlink" Id="rId146"/>
    <Relationship TargetMode="External" Target="https://m.edsoo.ru/b9fd6ac6" Type="http://schemas.openxmlformats.org/officeDocument/2006/relationships/hyperlink" Id="rId147"/>
    <Relationship TargetMode="External" Target="https://m.edsoo.ru/7701a4aa" Type="http://schemas.openxmlformats.org/officeDocument/2006/relationships/hyperlink" Id="rId148"/>
    <Relationship TargetMode="External" Target="https://m.edsoo.ru/c3875161" Type="http://schemas.openxmlformats.org/officeDocument/2006/relationships/hyperlink" Id="rId149"/>
    <Relationship TargetMode="External" Target="https://m.edsoo.ru/d4082b4d" Type="http://schemas.openxmlformats.org/officeDocument/2006/relationships/hyperlink" Id="rId150"/>
    <Relationship TargetMode="External" Target="https://m.edsoo.ru/36c70c06" Type="http://schemas.openxmlformats.org/officeDocument/2006/relationships/hyperlink" Id="rId151"/>
    <Relationship TargetMode="External" Target="https://m.edsoo.ru/09c01399" Type="http://schemas.openxmlformats.org/officeDocument/2006/relationships/hyperlink" Id="rId152"/>
    <Relationship TargetMode="External" Target="https://m.edsoo.ru/97869dc1" Type="http://schemas.openxmlformats.org/officeDocument/2006/relationships/hyperlink" Id="rId153"/>
    <Relationship TargetMode="External" Target="https://m.edsoo.ru/96d75b68" Type="http://schemas.openxmlformats.org/officeDocument/2006/relationships/hyperlink" Id="rId154"/>
    <Relationship TargetMode="External" Target="https://m.edsoo.ru/8804ed79" Type="http://schemas.openxmlformats.org/officeDocument/2006/relationships/hyperlink" Id="rId155"/>
    <Relationship TargetMode="External" Target="https://m.edsoo.ru/706d652e" Type="http://schemas.openxmlformats.org/officeDocument/2006/relationships/hyperlink" Id="rId156"/>
    <Relationship TargetMode="External" Target="https://m.edsoo.ru/23a742bf" Type="http://schemas.openxmlformats.org/officeDocument/2006/relationships/hyperlink" Id="rId157"/>
    <Relationship TargetMode="External" Target="https://m.edsoo.ru/964ab790" Type="http://schemas.openxmlformats.org/officeDocument/2006/relationships/hyperlink" Id="rId158"/>
    <Relationship TargetMode="External" Target="https://m.edsoo.ru/290f94d5" Type="http://schemas.openxmlformats.org/officeDocument/2006/relationships/hyperlink" Id="rId159"/>
    <Relationship TargetMode="External" Target="https://m.edsoo.ru/9b10c634" Type="http://schemas.openxmlformats.org/officeDocument/2006/relationships/hyperlink" Id="rId160"/>
    <Relationship TargetMode="External" Target="https://m.edsoo.ru/b3b3f099" Type="http://schemas.openxmlformats.org/officeDocument/2006/relationships/hyperlink" Id="rId161"/>
    <Relationship TargetMode="External" Target="https://m.edsoo.ru/ce078ba0" Type="http://schemas.openxmlformats.org/officeDocument/2006/relationships/hyperlink" Id="rId162"/>
    <Relationship TargetMode="External" Target="https://m.edsoo.ru/ecc0c2f2" Type="http://schemas.openxmlformats.org/officeDocument/2006/relationships/hyperlink" Id="rId163"/>
    <Relationship TargetMode="External" Target="https://m.edsoo.ru/7cd48244" Type="http://schemas.openxmlformats.org/officeDocument/2006/relationships/hyperlink" Id="rId164"/>
    <Relationship TargetMode="External" Target="https://m.edsoo.ru/532b6c05" Type="http://schemas.openxmlformats.org/officeDocument/2006/relationships/hyperlink" Id="rId165"/>
    <Relationship TargetMode="External" Target="https://m.edsoo.ru/6c297c5c" Type="http://schemas.openxmlformats.org/officeDocument/2006/relationships/hyperlink" Id="rId166"/>
    <Relationship TargetMode="External" Target="https://m.edsoo.ru/6ffabb11" Type="http://schemas.openxmlformats.org/officeDocument/2006/relationships/hyperlink" Id="rId167"/>
    <Relationship TargetMode="External" Target="https://m.edsoo.ru/ca802052" Type="http://schemas.openxmlformats.org/officeDocument/2006/relationships/hyperlink" Id="rId168"/>
    <Relationship TargetMode="External" Target="https://m.edsoo.ru/9,1958E+46" Type="http://schemas.openxmlformats.org/officeDocument/2006/relationships/hyperlink" Id="rId169"/>
    <Relationship TargetMode="External" Target="https://m.edsoo.ru/e0bd9b15" Type="http://schemas.openxmlformats.org/officeDocument/2006/relationships/hyperlink" Id="rId170"/>
    <Relationship TargetMode="External" Target="https://m.edsoo.ru/4d0b07b8" Type="http://schemas.openxmlformats.org/officeDocument/2006/relationships/hyperlink" Id="rId171"/>
    <Relationship TargetMode="External" Target="https://m.edsoo.ru/bcb75e61" Type="http://schemas.openxmlformats.org/officeDocument/2006/relationships/hyperlink" Id="rId172"/>
    <Relationship TargetMode="External" Target="https://m.edsoo.ru/94e92074" Type="http://schemas.openxmlformats.org/officeDocument/2006/relationships/hyperlink" Id="rId173"/>
    <Relationship TargetMode="External" Target="https://m.edsoo.ru/8db91a5d" Type="http://schemas.openxmlformats.org/officeDocument/2006/relationships/hyperlink" Id="rId174"/>
    <Relationship TargetMode="External" Target="https://m.edsoo.ru/f8c12743" Type="http://schemas.openxmlformats.org/officeDocument/2006/relationships/hyperlink" Id="rId175"/>
    <Relationship TargetMode="External" Target="https://m.edsoo.ru/2d146746" Type="http://schemas.openxmlformats.org/officeDocument/2006/relationships/hyperlink" Id="rId176"/>
    <Relationship TargetMode="External" Target="https://m.edsoo.ru/2bad8aec" Type="http://schemas.openxmlformats.org/officeDocument/2006/relationships/hyperlink" Id="rId177"/>
    <Relationship TargetMode="External" Target="https://m.edsoo.ru/f0f5fe0b" Type="http://schemas.openxmlformats.org/officeDocument/2006/relationships/hyperlink" Id="rId178"/>
    <Relationship TargetMode="External" Target="https://m.edsoo.ru/3e62d484" Type="http://schemas.openxmlformats.org/officeDocument/2006/relationships/hyperlink" Id="rId179"/>
    <Relationship TargetMode="External" Target="https://m.edsoo.ru/c5834d63" Type="http://schemas.openxmlformats.org/officeDocument/2006/relationships/hyperlink" Id="rId180"/>
    <Relationship TargetMode="External" Target="https://m.edsoo.ru/514f3336" Type="http://schemas.openxmlformats.org/officeDocument/2006/relationships/hyperlink" Id="rId181"/>
    <Relationship TargetMode="External" Target="https://m.edsoo.ru/b72838ca" Type="http://schemas.openxmlformats.org/officeDocument/2006/relationships/hyperlink" Id="rId182"/>
    <Relationship TargetMode="External" Target="https://m.edsoo.ru/afbaada5" Type="http://schemas.openxmlformats.org/officeDocument/2006/relationships/hyperlink" Id="rId183"/>
    <Relationship TargetMode="External" Target="https://m.edsoo.ru/11bcdbab" Type="http://schemas.openxmlformats.org/officeDocument/2006/relationships/hyperlink" Id="rId184"/>
    <Relationship TargetMode="External" Target="https://m.edsoo.ru/a82efa3a" Type="http://schemas.openxmlformats.org/officeDocument/2006/relationships/hyperlink" Id="rId185"/>
    <Relationship TargetMode="External" Target="https://m.edsoo.ru/72473435" Type="http://schemas.openxmlformats.org/officeDocument/2006/relationships/hyperlink" Id="rId186"/>
    <Relationship TargetMode="External" Target="https://m.edsoo.ru/941fc126" Type="http://schemas.openxmlformats.org/officeDocument/2006/relationships/hyperlink" Id="rId187"/>
    <Relationship TargetMode="External" Target="https://m.edsoo.ru/650dae72" Type="http://schemas.openxmlformats.org/officeDocument/2006/relationships/hyperlink" Id="rId188"/>
    <Relationship TargetMode="External" Target="https://m.edsoo.ru/32144a1d" Type="http://schemas.openxmlformats.org/officeDocument/2006/relationships/hyperlink" Id="rId189"/>
    <Relationship TargetMode="External" Target="https://m.edsoo.ru/00c94950" Type="http://schemas.openxmlformats.org/officeDocument/2006/relationships/hyperlink" Id="rId190"/>
    <Relationship TargetMode="External" Target="https://m.edsoo.ru/ff39a410" Type="http://schemas.openxmlformats.org/officeDocument/2006/relationships/hyperlink" Id="rId191"/>
    <Relationship TargetMode="External" Target="https://m.edsoo.ru/3ee2ae32" Type="http://schemas.openxmlformats.org/officeDocument/2006/relationships/hyperlink" Id="rId192"/>
    <Relationship TargetMode="External" Target="https://m.edsoo.ru/443f63b4" Type="http://schemas.openxmlformats.org/officeDocument/2006/relationships/hyperlink" Id="rId193"/>
    <Relationship TargetMode="External" Target="https://m.edsoo.ru/a4192041" Type="http://schemas.openxmlformats.org/officeDocument/2006/relationships/hyperlink" Id="rId194"/>
    <Relationship TargetMode="External" Target="https://m.edsoo.ru/8eb8df41" Type="http://schemas.openxmlformats.org/officeDocument/2006/relationships/hyperlink" Id="rId195"/>
    <Relationship TargetMode="External" Target="https://m.edsoo.ru/9359ed35" Type="http://schemas.openxmlformats.org/officeDocument/2006/relationships/hyperlink" Id="rId196"/>
    <Relationship TargetMode="External" Target="https://m.edsoo.ru/09590b50" Type="http://schemas.openxmlformats.org/officeDocument/2006/relationships/hyperlink" Id="rId197"/>
    <Relationship TargetMode="External" Target="https://m.edsoo.ru/c1145250" Type="http://schemas.openxmlformats.org/officeDocument/2006/relationships/hyperlink" Id="rId198"/>
    <Relationship TargetMode="External" Target="https://m.edsoo.ru/b6689354" Type="http://schemas.openxmlformats.org/officeDocument/2006/relationships/hyperlink" Id="rId199"/>
    <Relationship TargetMode="External" Target="https://m.edsoo.ru/3af3bf3d" Type="http://schemas.openxmlformats.org/officeDocument/2006/relationships/hyperlink" Id="rId200"/>
    <Relationship TargetMode="External" Target="https://m.edsoo.ru/967da465" Type="http://schemas.openxmlformats.org/officeDocument/2006/relationships/hyperlink" Id="rId201"/>
    <Relationship TargetMode="External" Target="https://m.edsoo.ru/0d77a3cb" Type="http://schemas.openxmlformats.org/officeDocument/2006/relationships/hyperlink" Id="rId202"/>
    <Relationship TargetMode="External" Target="https://m.edsoo.ru/9fba53e9" Type="http://schemas.openxmlformats.org/officeDocument/2006/relationships/hyperlink" Id="rId203"/>
    <Relationship TargetMode="External" Target="https://m.edsoo.ru/e48d4c4f" Type="http://schemas.openxmlformats.org/officeDocument/2006/relationships/hyperlink" Id="rId204"/>
    <Relationship TargetMode="External" Target="https://m.edsoo.ru/a4bec052" Type="http://schemas.openxmlformats.org/officeDocument/2006/relationships/hyperlink" Id="rId205"/>
    <Relationship TargetMode="External" Target="https://m.edsoo.ru/a761ae18" Type="http://schemas.openxmlformats.org/officeDocument/2006/relationships/hyperlink" Id="rId206"/>
    <Relationship TargetMode="External" Target="https://m.edsoo.ru/15c284bb" Type="http://schemas.openxmlformats.org/officeDocument/2006/relationships/hyperlink" Id="rId207"/>
    <Relationship TargetMode="External" Target="https://m.edsoo.ru/5e65208f" Type="http://schemas.openxmlformats.org/officeDocument/2006/relationships/hyperlink" Id="rId208"/>
    <Relationship TargetMode="External" Target="https://m.edsoo.ru/da66d44e" Type="http://schemas.openxmlformats.org/officeDocument/2006/relationships/hyperlink" Id="rId209"/>
    <Relationship TargetMode="External" Target="https://m.edsoo.ru/bfd96a1b" Type="http://schemas.openxmlformats.org/officeDocument/2006/relationships/hyperlink" Id="rId210"/>
    <Relationship TargetMode="External" Target="https://m.edsoo.ru/c8f94f99" Type="http://schemas.openxmlformats.org/officeDocument/2006/relationships/hyperlink" Id="rId211"/>
    <Relationship TargetMode="External" Target="https://m.edsoo.ru/f21a8fb2" Type="http://schemas.openxmlformats.org/officeDocument/2006/relationships/hyperlink" Id="rId212"/>
    <Relationship TargetMode="External" Target="https://m.edsoo.ru/d3fadecf" Type="http://schemas.openxmlformats.org/officeDocument/2006/relationships/hyperlink" Id="rId213"/>
    <Relationship TargetMode="External" Target="https://m.edsoo.ru/861c2eb5" Type="http://schemas.openxmlformats.org/officeDocument/2006/relationships/hyperlink" Id="rId214"/>
    <Relationship TargetMode="External" Target="https://m.edsoo.ru/648f7bd6" Type="http://schemas.openxmlformats.org/officeDocument/2006/relationships/hyperlink" Id="rId215"/>
    <Relationship TargetMode="External" Target="https://m.edsoo.ru/1f5218fd" Type="http://schemas.openxmlformats.org/officeDocument/2006/relationships/hyperlink" Id="rId216"/>
    <Relationship TargetMode="External" Target="https://m.edsoo.ru/52cf7ba2" Type="http://schemas.openxmlformats.org/officeDocument/2006/relationships/hyperlink" Id="rId217"/>
    <Relationship TargetMode="External" Target="https://m.edsoo.ru/c9f788a4" Type="http://schemas.openxmlformats.org/officeDocument/2006/relationships/hyperlink" Id="rId218"/>
    <Relationship TargetMode="External" Target="https://m.edsoo.ru/2d0b1a0c" Type="http://schemas.openxmlformats.org/officeDocument/2006/relationships/hyperlink" Id="rId219"/>
    <Relationship TargetMode="External" Target="https://m.edsoo.ru/6792045b" Type="http://schemas.openxmlformats.org/officeDocument/2006/relationships/hyperlink" Id="rId220"/>
    <Relationship TargetMode="External" Target="https://m.edsoo.ru/3c4f5ebf" Type="http://schemas.openxmlformats.org/officeDocument/2006/relationships/hyperlink" Id="rId221"/>
    <Relationship TargetMode="External" Target="https://m.edsoo.ru/156c94f9" Type="http://schemas.openxmlformats.org/officeDocument/2006/relationships/hyperlink" Id="rId222"/>
    <Relationship TargetMode="External" Target="https://m.edsoo.ru/2eb490ba" Type="http://schemas.openxmlformats.org/officeDocument/2006/relationships/hyperlink" Id="rId223"/>
    <Relationship TargetMode="External" Target="https://m.edsoo.ru/28a31ea9" Type="http://schemas.openxmlformats.org/officeDocument/2006/relationships/hyperlink" Id="rId224"/>
    <Relationship TargetMode="External" Target="https://m.edsoo.ru/ce6838be" Type="http://schemas.openxmlformats.org/officeDocument/2006/relationships/hyperlink" Id="rId225"/>
    <Relationship TargetMode="External" Target="https://m.edsoo.ru/da78e595" Type="http://schemas.openxmlformats.org/officeDocument/2006/relationships/hyperlink" Id="rId226"/>
    <Relationship TargetMode="External" Target="https://m.edsoo.ru/aad65f59" Type="http://schemas.openxmlformats.org/officeDocument/2006/relationships/hyperlink" Id="rId227"/>
    <Relationship TargetMode="External" Target="https://m.edsoo.ru/55a026e6" Type="http://schemas.openxmlformats.org/officeDocument/2006/relationships/hyperlink" Id="rId228"/>
    <Relationship TargetMode="External" Target="https://m.edsoo.ru/93fc2bdb" Type="http://schemas.openxmlformats.org/officeDocument/2006/relationships/hyperlink" Id="rId229"/>
    <Relationship TargetMode="External" Target="https://m.edsoo.ru/7ce91cf0" Type="http://schemas.openxmlformats.org/officeDocument/2006/relationships/hyperlink" Id="rId230"/>
    <Relationship TargetMode="External" Target="https://m.edsoo.ru/04e7e765" Type="http://schemas.openxmlformats.org/officeDocument/2006/relationships/hyperlink" Id="rId231"/>
    <Relationship TargetMode="External" Target="https://m.edsoo.ru/764bd5a6" Type="http://schemas.openxmlformats.org/officeDocument/2006/relationships/hyperlink" Id="rId232"/>
    <Relationship TargetMode="External" Target="https://m.edsoo.ru/2219a120" Type="http://schemas.openxmlformats.org/officeDocument/2006/relationships/hyperlink" Id="rId233"/>
    <Relationship TargetMode="External" Target="https://m.edsoo.ru/09f0f523" Type="http://schemas.openxmlformats.org/officeDocument/2006/relationships/hyperlink" Id="rId234"/>
    <Relationship TargetMode="External" Target="https://m.edsoo.ru/89cd7b8a" Type="http://schemas.openxmlformats.org/officeDocument/2006/relationships/hyperlink" Id="rId235"/>
    <Relationship TargetMode="External" Target="https://m.edsoo.ru/0e05f08b" Type="http://schemas.openxmlformats.org/officeDocument/2006/relationships/hyperlink" Id="rId236"/>
    <Relationship TargetMode="External" Target="https://m.edsoo.ru/d50a49fe" Type="http://schemas.openxmlformats.org/officeDocument/2006/relationships/hyperlink" Id="rId237"/>
    <Relationship TargetMode="External" Target="https://m.edsoo.ru/d76acba8" Type="http://schemas.openxmlformats.org/officeDocument/2006/relationships/hyperlink" Id="rId238"/>
    <Relationship TargetMode="External" Target="https://m.edsoo.ru/e4b24376" Type="http://schemas.openxmlformats.org/officeDocument/2006/relationships/hyperlink" Id="rId239"/>
    <Relationship TargetMode="External" Target="https://m.edsoo.ru/338a032a" Type="http://schemas.openxmlformats.org/officeDocument/2006/relationships/hyperlink" Id="rId240"/>
    <Relationship TargetMode="External" Target="https://m.edsoo.ru/d3c6124d" Type="http://schemas.openxmlformats.org/officeDocument/2006/relationships/hyperlink" Id="rId241"/>
    <Relationship TargetMode="External" Target="https://m.edsoo.ru/1ffc4b49" Type="http://schemas.openxmlformats.org/officeDocument/2006/relationships/hyperlink" Id="rId242"/>
    <Relationship TargetMode="External" Target="https://m.edsoo.ru/69bd96a5" Type="http://schemas.openxmlformats.org/officeDocument/2006/relationships/hyperlink" Id="rId243"/>
    <Relationship TargetMode="External" Target="https://m.edsoo.ru/70a7174d" Type="http://schemas.openxmlformats.org/officeDocument/2006/relationships/hyperlink" Id="rId244"/>
    <Relationship TargetMode="External" Target="https://m.edsoo.ru/0afd11a0" Type="http://schemas.openxmlformats.org/officeDocument/2006/relationships/hyperlink" Id="rId245"/>
    <Relationship TargetMode="External" Target="https://m.edsoo.ru/a35d5390" Type="http://schemas.openxmlformats.org/officeDocument/2006/relationships/hyperlink" Id="rId246"/>
    <Relationship TargetMode="External" Target="https://m.edsoo.ru/cd021e24" Type="http://schemas.openxmlformats.org/officeDocument/2006/relationships/hyperlink" Id="rId247"/>
    <Relationship TargetMode="External" Target="https://m.edsoo.ru/01c04b38" Type="http://schemas.openxmlformats.org/officeDocument/2006/relationships/hyperlink" Id="rId248"/>
    <Relationship TargetMode="External" Target="https://m.edsoo.ru/b33a50bd" Type="http://schemas.openxmlformats.org/officeDocument/2006/relationships/hyperlink" Id="rId249"/>
    <Relationship TargetMode="External" Target="https://m.edsoo.ru/6812870" Type="http://schemas.openxmlformats.org/officeDocument/2006/relationships/hyperlink" Id="rId250"/>
    <Relationship TargetMode="External" Target="https://m.edsoo.ru/3e714ed0" Type="http://schemas.openxmlformats.org/officeDocument/2006/relationships/hyperlink" Id="rId251"/>
    <Relationship TargetMode="External" Target="https://m.edsoo.ru/38f99728" Type="http://schemas.openxmlformats.org/officeDocument/2006/relationships/hyperlink" Id="rId252"/>
    <Relationship TargetMode="External" Target="https://m.edsoo.ru/fb9454ba" Type="http://schemas.openxmlformats.org/officeDocument/2006/relationships/hyperlink" Id="rId253"/>
    <Relationship TargetMode="External" Target="https://m.edsoo.ru/c6dc3e73" Type="http://schemas.openxmlformats.org/officeDocument/2006/relationships/hyperlink" Id="rId254"/>
    <Relationship TargetMode="External" Target="https://m.edsoo.ru/1df50eca" Type="http://schemas.openxmlformats.org/officeDocument/2006/relationships/hyperlink" Id="rId255"/>
    <Relationship TargetMode="External" Target="https://m.edsoo.ru/ad881c48" Type="http://schemas.openxmlformats.org/officeDocument/2006/relationships/hyperlink" Id="rId256"/>
    <Relationship TargetMode="External" Target="https://m.edsoo.ru/8164bed7" Type="http://schemas.openxmlformats.org/officeDocument/2006/relationships/hyperlink" Id="rId257"/>
    <Relationship TargetMode="External" Target="https://m.edsoo.ru/deeac103" Type="http://schemas.openxmlformats.org/officeDocument/2006/relationships/hyperlink" Id="rId258"/>
    <Relationship TargetMode="External" Target="https://m.edsoo.ru/6d15b477" Type="http://schemas.openxmlformats.org/officeDocument/2006/relationships/hyperlink" Id="rId259"/>
    <Relationship TargetMode="External" Target="https://m.edsoo.ru/5dca4b16" Type="http://schemas.openxmlformats.org/officeDocument/2006/relationships/hyperlink" Id="rId260"/>
    <Relationship TargetMode="External" Target="https://m.edsoo.ru/26e10f44" Type="http://schemas.openxmlformats.org/officeDocument/2006/relationships/hyperlink" Id="rId261"/>
    <Relationship TargetMode="External" Target="https://m.edsoo.ru/cacea8d0" Type="http://schemas.openxmlformats.org/officeDocument/2006/relationships/hyperlink" Id="rId262"/>
    <Relationship TargetMode="External" Target="https://m.edsoo.ru/b0d46bb7" Type="http://schemas.openxmlformats.org/officeDocument/2006/relationships/hyperlink" Id="rId263"/>
    <Relationship TargetMode="External" Target="https://m.edsoo.ru/2790d766" Type="http://schemas.openxmlformats.org/officeDocument/2006/relationships/hyperlink" Id="rId264"/>
    <Relationship TargetMode="External" Target="https://m.edsoo.ru/eddc192e" Type="http://schemas.openxmlformats.org/officeDocument/2006/relationships/hyperlink" Id="rId265"/>
    <Relationship TargetMode="External" Target="https://m.edsoo.ru/572d782e" Type="http://schemas.openxmlformats.org/officeDocument/2006/relationships/hyperlink" Id="rId266"/>
    <Relationship TargetMode="External" Target="https://m.edsoo.ru/b958b373" Type="http://schemas.openxmlformats.org/officeDocument/2006/relationships/hyperlink" Id="rId267"/>
    <Relationship TargetMode="External" Target="https://m.edsoo.ru/5429d712" Type="http://schemas.openxmlformats.org/officeDocument/2006/relationships/hyperlink" Id="rId268"/>
    <Relationship TargetMode="External" Target="https://m.edsoo.ru/14660a84" Type="http://schemas.openxmlformats.org/officeDocument/2006/relationships/hyperlink" Id="rId269"/>
    <Relationship TargetMode="External" Target="https://m.edsoo.ru/d20ebee8" Type="http://schemas.openxmlformats.org/officeDocument/2006/relationships/hyperlink" Id="rId270"/>
    <Relationship TargetMode="External" Target="https://m.edsoo.ru/8de15ff1" Type="http://schemas.openxmlformats.org/officeDocument/2006/relationships/hyperlink" Id="rId271"/>
    <Relationship TargetMode="External" Target="https://m.edsoo.ru/96d47077" Type="http://schemas.openxmlformats.org/officeDocument/2006/relationships/hyperlink" Id="rId272"/>
    <Relationship TargetMode="External" Target="https://m.edsoo.ru/2878d0b9" Type="http://schemas.openxmlformats.org/officeDocument/2006/relationships/hyperlink" Id="rId273"/>
    <Relationship TargetMode="External" Target="https://m.edsoo.ru/893fa244" Type="http://schemas.openxmlformats.org/officeDocument/2006/relationships/hyperlink" Id="rId274"/>
    <Relationship TargetMode="External" Target="https://m.edsoo.ru/0be448c5" Type="http://schemas.openxmlformats.org/officeDocument/2006/relationships/hyperlink" Id="rId275"/>
    <Relationship TargetMode="External" Target="https://m.edsoo.ru/730b7c39" Type="http://schemas.openxmlformats.org/officeDocument/2006/relationships/hyperlink" Id="rId276"/>
    <Relationship TargetMode="External" Target="https://m.edsoo.ru/8dbb732b" Type="http://schemas.openxmlformats.org/officeDocument/2006/relationships/hyperlink" Id="rId277"/>
    <Relationship TargetMode="External" Target="https://m.edsoo.ru/a9c8fa28" Type="http://schemas.openxmlformats.org/officeDocument/2006/relationships/hyperlink" Id="rId278"/>
    <Relationship TargetMode="External" Target="https://m.edsoo.ru/de5f93e0" Type="http://schemas.openxmlformats.org/officeDocument/2006/relationships/hyperlink" Id="rId279"/>
    <Relationship TargetMode="External" Target="https://m.edsoo.ru/f9fdce0f" Type="http://schemas.openxmlformats.org/officeDocument/2006/relationships/hyperlink" Id="rId280"/>
    <Relationship TargetMode="External" Target="https://m.edsoo.ru/c6c3b45e" Type="http://schemas.openxmlformats.org/officeDocument/2006/relationships/hyperlink" Id="rId281"/>
    <Relationship TargetMode="External" Target="https://m.edsoo.ru/46d2a17c" Type="http://schemas.openxmlformats.org/officeDocument/2006/relationships/hyperlink" Id="rId282"/>
    <Relationship TargetMode="External" Target="https://m.edsoo.ru/3425c32d" Type="http://schemas.openxmlformats.org/officeDocument/2006/relationships/hyperlink" Id="rId283"/>
    <Relationship TargetMode="External" Target="https://m.edsoo.ru/1676fd70" Type="http://schemas.openxmlformats.org/officeDocument/2006/relationships/hyperlink" Id="rId284"/>
    <Relationship TargetMode="External" Target="https://m.edsoo.ru/82e0e2d2" Type="http://schemas.openxmlformats.org/officeDocument/2006/relationships/hyperlink" Id="rId285"/>
    <Relationship TargetMode="External" Target="https://m.edsoo.ru/cf3b6e4f" Type="http://schemas.openxmlformats.org/officeDocument/2006/relationships/hyperlink" Id="rId286"/>
    <Relationship TargetMode="External" Target="https://m.edsoo.ru/38a0736b" Type="http://schemas.openxmlformats.org/officeDocument/2006/relationships/hyperlink" Id="rId287"/>
    <Relationship TargetMode="External" Target="https://m.edsoo.ru/6f727def" Type="http://schemas.openxmlformats.org/officeDocument/2006/relationships/hyperlink" Id="rId288"/>
    <Relationship TargetMode="External" Target="https://m.edsoo.ru/6a204951" Type="http://schemas.openxmlformats.org/officeDocument/2006/relationships/hyperlink" Id="rId289"/>
    <Relationship TargetMode="External" Target="https://m.edsoo.ru/d98207fd" Type="http://schemas.openxmlformats.org/officeDocument/2006/relationships/hyperlink" Id="rId290"/>
    <Relationship TargetMode="External" Target="https://m.edsoo.ru/2c079b87" Type="http://schemas.openxmlformats.org/officeDocument/2006/relationships/hyperlink" Id="rId291"/>
    <Relationship TargetMode="External" Target="https://m.edsoo.ru/943a1275" Type="http://schemas.openxmlformats.org/officeDocument/2006/relationships/hyperlink" Id="rId292"/>
    <Relationship TargetMode="External" Target="https://m.edsoo.ru/1885ba75" Type="http://schemas.openxmlformats.org/officeDocument/2006/relationships/hyperlink" Id="rId293"/>
    <Relationship TargetMode="External" Target="https://m.edsoo.ru/909ba776" Type="http://schemas.openxmlformats.org/officeDocument/2006/relationships/hyperlink" Id="rId294"/>
    <Relationship TargetMode="External" Target="https://m.edsoo.ru/3030f503" Type="http://schemas.openxmlformats.org/officeDocument/2006/relationships/hyperlink" Id="rId295"/>
    <Relationship TargetMode="External" Target="https://m.edsoo.ru/49e2ddd7" Type="http://schemas.openxmlformats.org/officeDocument/2006/relationships/hyperlink" Id="rId296"/>
    <Relationship TargetMode="External" Target="https://m.edsoo.ru/b2531812" Type="http://schemas.openxmlformats.org/officeDocument/2006/relationships/hyperlink" Id="rId297"/>
    <Relationship TargetMode="External" Target="https://m.edsoo.ru/403fee62" Type="http://schemas.openxmlformats.org/officeDocument/2006/relationships/hyperlink" Id="rId298"/>
    <Relationship TargetMode="External" Target="https://m.edsoo.ru/3bfba7b1" Type="http://schemas.openxmlformats.org/officeDocument/2006/relationships/hyperlink" Id="rId299"/>
    <Relationship TargetMode="External" Target="https://m.edsoo.ru/ad0843eb" Type="http://schemas.openxmlformats.org/officeDocument/2006/relationships/hyperlink" Id="rId300"/>
    <Relationship TargetMode="External" Target="https://m.edsoo.ru/275c3a18" Type="http://schemas.openxmlformats.org/officeDocument/2006/relationships/hyperlink" Id="rId301"/>
    <Relationship TargetMode="External" Target="https://m.edsoo.ru/2b774cf2" Type="http://schemas.openxmlformats.org/officeDocument/2006/relationships/hyperlink" Id="rId302"/>
    <Relationship TargetMode="External" Target="https://m.edsoo.ru/59b8803c" Type="http://schemas.openxmlformats.org/officeDocument/2006/relationships/hyperlink" Id="rId303"/>
    <Relationship TargetMode="External" Target="https://m.edsoo.ru/6666e364" Type="http://schemas.openxmlformats.org/officeDocument/2006/relationships/hyperlink" Id="rId304"/>
    <Relationship TargetMode="External" Target="https://m.edsoo.ru/9d78176f" Type="http://schemas.openxmlformats.org/officeDocument/2006/relationships/hyperlink" Id="rId305"/>
    <Relationship TargetMode="External" Target="https://m.edsoo.ru/ee6f6ef1" Type="http://schemas.openxmlformats.org/officeDocument/2006/relationships/hyperlink" Id="rId306"/>
    <Relationship TargetMode="External" Target="https://m.edsoo.ru/3e2b3fe7" Type="http://schemas.openxmlformats.org/officeDocument/2006/relationships/hyperlink" Id="rId307"/>
    <Relationship TargetMode="External" Target="https://m.edsoo.ru/5b9604c4" Type="http://schemas.openxmlformats.org/officeDocument/2006/relationships/hyperlink" Id="rId308"/>
    <Relationship TargetMode="External" Target="https://m.edsoo.ru/9294e524" Type="http://schemas.openxmlformats.org/officeDocument/2006/relationships/hyperlink" Id="rId309"/>
    <Relationship TargetMode="External" Target="https://m.edsoo.ru/7289479d" Type="http://schemas.openxmlformats.org/officeDocument/2006/relationships/hyperlink" Id="rId310"/>
    <Relationship TargetMode="External" Target="https://m.edsoo.ru/9338c606" Type="http://schemas.openxmlformats.org/officeDocument/2006/relationships/hyperlink" Id="rId311"/>
    <Relationship TargetMode="External" Target="https://m.edsoo.ru/51ece474" Type="http://schemas.openxmlformats.org/officeDocument/2006/relationships/hyperlink" Id="rId312"/>
    <Relationship TargetMode="External" Target="https://m.edsoo.ru/9b5e0fea" Type="http://schemas.openxmlformats.org/officeDocument/2006/relationships/hyperlink" Id="rId313"/>
    <Relationship TargetMode="External" Target="https://m.edsoo.ru/ccb6af55" Type="http://schemas.openxmlformats.org/officeDocument/2006/relationships/hyperlink" Id="rId314"/>
    <Relationship TargetMode="External" Target="https://m.edsoo.ru/51027aa0" Type="http://schemas.openxmlformats.org/officeDocument/2006/relationships/hyperlink" Id="rId315"/>
    <Relationship TargetMode="External" Target="https://m.edsoo.ru/3f8a7f1e" Type="http://schemas.openxmlformats.org/officeDocument/2006/relationships/hyperlink" Id="rId316"/>
    <Relationship TargetMode="External" Target="https://m.edsoo.ru/bf4ba436" Type="http://schemas.openxmlformats.org/officeDocument/2006/relationships/hyperlink" Id="rId317"/>
    <Relationship TargetMode="External" Target="https://m.edsoo.ru/f637bdaf" Type="http://schemas.openxmlformats.org/officeDocument/2006/relationships/hyperlink" Id="rId318"/>
    <Relationship TargetMode="External" Target="https://m.edsoo.ru/125d831d" Type="http://schemas.openxmlformats.org/officeDocument/2006/relationships/hyperlink" Id="rId319"/>
    <Relationship TargetMode="External" Target="https://m.edsoo.ru/a216cc56" Type="http://schemas.openxmlformats.org/officeDocument/2006/relationships/hyperlink" Id="rId320"/>
    <Relationship TargetMode="External" Target="https://m.edsoo.ru/334871a7" Type="http://schemas.openxmlformats.org/officeDocument/2006/relationships/hyperlink" Id="rId321"/>
    <Relationship TargetMode="External" Target="https://m.edsoo.ru/6ef92436" Type="http://schemas.openxmlformats.org/officeDocument/2006/relationships/hyperlink" Id="rId322"/>
    <Relationship TargetMode="External" Target="https://m.edsoo.ru/5929c87a" Type="http://schemas.openxmlformats.org/officeDocument/2006/relationships/hyperlink" Id="rId323"/>
    <Relationship TargetMode="External" Target="https://m.edsoo.ru/d73ed1b7" Type="http://schemas.openxmlformats.org/officeDocument/2006/relationships/hyperlink" Id="rId324"/>
    <Relationship TargetMode="External" Target="https://m.edsoo.ru/046994eb" Type="http://schemas.openxmlformats.org/officeDocument/2006/relationships/hyperlink" Id="rId325"/>
    <Relationship TargetMode="External" Target="https://m.edsoo.ru/04e77306" Type="http://schemas.openxmlformats.org/officeDocument/2006/relationships/hyperlink" Id="rId326"/>
    <Relationship TargetMode="External" Target="https://m.edsoo.ru/70e69a89" Type="http://schemas.openxmlformats.org/officeDocument/2006/relationships/hyperlink" Id="rId327"/>
    <Relationship TargetMode="External" Target="https://m.edsoo.ru/46fc72b2" Type="http://schemas.openxmlformats.org/officeDocument/2006/relationships/hyperlink" Id="rId328"/>
    <Relationship TargetMode="External" Target="https://m.edsoo.ru/a3b6df0a" Type="http://schemas.openxmlformats.org/officeDocument/2006/relationships/hyperlink" Id="rId329"/>
    <Relationship TargetMode="External" Target="https://m.edsoo.ru/90f631e0" Type="http://schemas.openxmlformats.org/officeDocument/2006/relationships/hyperlink" Id="rId330"/>
    <Relationship TargetMode="External" Target="https://m.edsoo.ru/3d65e691" Type="http://schemas.openxmlformats.org/officeDocument/2006/relationships/hyperlink" Id="rId331"/>
    <Relationship TargetMode="External" Target="https://m.edsoo.ru/d852970c" Type="http://schemas.openxmlformats.org/officeDocument/2006/relationships/hyperlink" Id="rId332"/>
    <Relationship TargetMode="External" Target="https://m.edsoo.ru/f0e510bc" Type="http://schemas.openxmlformats.org/officeDocument/2006/relationships/hyperlink" Id="rId333"/>
    <Relationship TargetMode="External" Target="https://m.edsoo.ru/0db2427f" Type="http://schemas.openxmlformats.org/officeDocument/2006/relationships/hyperlink" Id="rId334"/>
    <Relationship TargetMode="External" Target="https://m.edsoo.ru/54119a8c" Type="http://schemas.openxmlformats.org/officeDocument/2006/relationships/hyperlink" Id="rId335"/>
    <Relationship TargetMode="External" Target="https://m.edsoo.ru/a9c0a947" Type="http://schemas.openxmlformats.org/officeDocument/2006/relationships/hyperlink" Id="rId336"/>
    <Relationship TargetMode="External" Target="https://m.edsoo.ru/ea66a487" Type="http://schemas.openxmlformats.org/officeDocument/2006/relationships/hyperlink" Id="rId337"/>
    <Relationship TargetMode="External" Target="https://m.edsoo.ru/fe06bda8" Type="http://schemas.openxmlformats.org/officeDocument/2006/relationships/hyperlink" Id="rId338"/>
    <Relationship TargetMode="External" Target="https://m.edsoo.ru/a7f8d405" Type="http://schemas.openxmlformats.org/officeDocument/2006/relationships/hyperlink" Id="rId339"/>
    <Relationship TargetMode="External" Target="https://m.edsoo.ru/7c1a9403" Type="http://schemas.openxmlformats.org/officeDocument/2006/relationships/hyperlink" Id="rId340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