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3797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"Ульяновская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2079897)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1"/>
      <w:r>
        <w:rPr>
          <w:rFonts w:ascii="Times New Roman" w:hAnsi="Times New Roman"/>
          <w:b/>
          <w:i w:val="false"/>
          <w:color w:val="000000"/>
          <w:sz w:val="28"/>
        </w:rPr>
        <w:t>д.Ульяновская</w:t>
      </w:r>
      <w:bookmarkEnd w:id="1"/>
      <w:r>
        <w:rPr>
          <w:rFonts w:ascii="Times New Roman" w:hAnsi="Times New Roman"/>
          <w:b/>
          <w:i w:val="false"/>
          <w:color w:val="000000"/>
          <w:sz w:val="28"/>
        </w:rPr>
        <w:t xml:space="preserve">‌ </w:t>
      </w:r>
      <w:bookmarkStart w:name="09ae5d1a-7fa5-48c7-ad03-4854c3714f92" w:id="2"/>
      <w:r>
        <w:rPr>
          <w:rFonts w:ascii="Times New Roman" w:hAnsi="Times New Roman"/>
          <w:b/>
          <w:i w:val="false"/>
          <w:color w:val="000000"/>
          <w:sz w:val="28"/>
        </w:rPr>
        <w:t>2023-2024</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379752" w:id="3"/>
    <w:p>
      <w:pPr>
        <w:sectPr>
          <w:pgSz w:w="11906" w:h="16383" w:orient="portrait"/>
        </w:sectPr>
      </w:pPr>
    </w:p>
    <w:bookmarkEnd w:id="3"/>
    <w:bookmarkEnd w:id="0"/>
    <w:bookmarkStart w:name="block-15379755"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15379755" w:id="5"/>
    <w:p>
      <w:pPr>
        <w:sectPr>
          <w:pgSz w:w="11906" w:h="16383" w:orient="portrait"/>
        </w:sectPr>
      </w:pPr>
    </w:p>
    <w:bookmarkEnd w:id="5"/>
    <w:bookmarkEnd w:id="4"/>
    <w:bookmarkStart w:name="block-15379753" w:id="6"/>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5379753" w:id="7"/>
    <w:p>
      <w:pPr>
        <w:sectPr>
          <w:pgSz w:w="11906" w:h="16383" w:orient="portrait"/>
        </w:sectPr>
      </w:pPr>
    </w:p>
    <w:bookmarkEnd w:id="7"/>
    <w:bookmarkEnd w:id="6"/>
    <w:bookmarkStart w:name="block-15379754" w:id="8"/>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5379754" w:id="9"/>
    <w:p>
      <w:pPr>
        <w:sectPr>
          <w:pgSz w:w="11906" w:h="16383" w:orient="portrait"/>
        </w:sectPr>
      </w:pPr>
    </w:p>
    <w:bookmarkEnd w:id="9"/>
    <w:bookmarkEnd w:id="8"/>
    <w:bookmarkStart w:name="block-15379749"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5379749" w:id="11"/>
    <w:p>
      <w:pPr>
        <w:sectPr>
          <w:pgSz w:w="16383" w:h="11906" w:orient="landscape"/>
        </w:sectPr>
      </w:pPr>
    </w:p>
    <w:bookmarkEnd w:id="11"/>
    <w:bookmarkEnd w:id="10"/>
    <w:bookmarkStart w:name="block-15379750"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379750" w:id="13"/>
    <w:p>
      <w:pPr>
        <w:sectPr>
          <w:pgSz w:w="16383" w:h="11906" w:orient="landscape"/>
        </w:sectPr>
      </w:pPr>
    </w:p>
    <w:bookmarkEnd w:id="13"/>
    <w:bookmarkEnd w:id="12"/>
    <w:bookmarkStart w:name="block-15379751"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379751"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